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F875B">
      <w:pPr>
        <w:pStyle w:val="6"/>
        <w:spacing w:before="71"/>
        <w:ind w:left="0"/>
        <w:rPr>
          <w:sz w:val="39"/>
        </w:rPr>
      </w:pPr>
    </w:p>
    <w:p w14:paraId="5DD45289">
      <w:pPr>
        <w:pStyle w:val="2"/>
        <w:spacing w:before="1" w:line="235" w:lineRule="auto"/>
        <w:ind w:left="54" w:firstLine="664"/>
      </w:pPr>
      <w:r>
        <w:rPr>
          <w:spacing w:val="-10"/>
        </w:rPr>
        <w:t xml:space="preserve">а </w:t>
      </w:r>
      <w:r>
        <w:rPr>
          <w:spacing w:val="-2"/>
        </w:rPr>
        <w:t>Наталья</w:t>
      </w:r>
    </w:p>
    <w:p w14:paraId="3A61F5FC">
      <w:pPr>
        <w:spacing w:before="83" w:line="244" w:lineRule="auto"/>
        <w:ind w:left="54" w:right="0" w:firstLine="0"/>
        <w:jc w:val="left"/>
        <w:rPr>
          <w:rFonts w:ascii="Arial" w:hAnsi="Arial"/>
          <w:sz w:val="11"/>
        </w:rPr>
      </w:pPr>
      <w:r>
        <w:br w:type="column"/>
      </w:r>
      <w:r>
        <w:rPr>
          <w:rFonts w:ascii="Arial" w:hAnsi="Arial"/>
          <w:sz w:val="11"/>
        </w:rPr>
        <w:t>Подписан</w:t>
      </w:r>
      <w:r>
        <w:rPr>
          <w:rFonts w:ascii="Arial" w:hAnsi="Arial"/>
          <w:spacing w:val="-8"/>
          <w:sz w:val="11"/>
        </w:rPr>
        <w:t xml:space="preserve"> </w:t>
      </w:r>
      <w:r>
        <w:rPr>
          <w:rFonts w:ascii="Arial" w:hAnsi="Arial"/>
          <w:sz w:val="11"/>
        </w:rPr>
        <w:t>цифровой</w:t>
      </w:r>
      <w:r>
        <w:rPr>
          <w:rFonts w:ascii="Arial" w:hAnsi="Arial"/>
          <w:spacing w:val="-8"/>
          <w:sz w:val="11"/>
        </w:rPr>
        <w:t xml:space="preserve"> </w:t>
      </w:r>
      <w:r>
        <w:rPr>
          <w:rFonts w:ascii="Arial" w:hAnsi="Arial"/>
          <w:sz w:val="11"/>
        </w:rPr>
        <w:t>подписью:</w:t>
      </w:r>
      <w:r>
        <w:rPr>
          <w:rFonts w:ascii="Arial" w:hAnsi="Arial"/>
          <w:spacing w:val="40"/>
          <w:sz w:val="11"/>
        </w:rPr>
        <w:t xml:space="preserve"> </w:t>
      </w:r>
      <w:r>
        <w:rPr>
          <w:rFonts w:ascii="Arial" w:hAnsi="Arial"/>
          <w:sz w:val="11"/>
        </w:rPr>
        <w:t>Вараксина Наталья Юрьевна</w:t>
      </w:r>
      <w:r>
        <w:rPr>
          <w:rFonts w:ascii="Arial" w:hAnsi="Arial"/>
          <w:spacing w:val="40"/>
          <w:sz w:val="11"/>
        </w:rPr>
        <w:t xml:space="preserve"> </w:t>
      </w:r>
      <w:r>
        <w:rPr>
          <w:rFonts w:ascii="Arial" w:hAnsi="Arial"/>
          <w:sz w:val="11"/>
        </w:rPr>
        <w:t xml:space="preserve">DN: O=МОБУ ООШ </w:t>
      </w:r>
      <w:r>
        <w:rPr>
          <w:rFonts w:ascii="Verdana" w:hAnsi="Verdana"/>
          <w:sz w:val="11"/>
        </w:rPr>
        <w:t xml:space="preserve">№ </w:t>
      </w:r>
      <w:r>
        <w:rPr>
          <w:rFonts w:ascii="Arial" w:hAnsi="Arial"/>
          <w:sz w:val="11"/>
        </w:rPr>
        <w:t>18</w:t>
      </w:r>
    </w:p>
    <w:p w14:paraId="224D80F2">
      <w:pPr>
        <w:spacing w:before="0" w:line="235" w:lineRule="auto"/>
        <w:ind w:left="54" w:right="0" w:firstLine="0"/>
        <w:jc w:val="left"/>
        <w:rPr>
          <w:rFonts w:ascii="Arial" w:hAnsi="Arial"/>
          <w:sz w:val="11"/>
        </w:rPr>
      </w:pPr>
      <w:r>
        <w:rPr>
          <w:rFonts w:ascii="Arial" w:hAnsi="Arial"/>
          <w:sz w:val="11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1277620</wp:posOffset>
                </wp:positionH>
                <wp:positionV relativeFrom="paragraph">
                  <wp:posOffset>-160020</wp:posOffset>
                </wp:positionV>
                <wp:extent cx="935990" cy="93599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5990" cy="935990"/>
                          <a:chOff x="0" y="0"/>
                          <a:chExt cx="935990" cy="9359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935990" cy="935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990" h="935990">
                                <a:moveTo>
                                  <a:pt x="695955" y="0"/>
                                </a:moveTo>
                                <a:lnTo>
                                  <a:pt x="25018" y="0"/>
                                </a:lnTo>
                                <a:lnTo>
                                  <a:pt x="15805" y="2141"/>
                                </a:lnTo>
                                <a:lnTo>
                                  <a:pt x="7794" y="7794"/>
                                </a:lnTo>
                                <a:lnTo>
                                  <a:pt x="2141" y="15805"/>
                                </a:lnTo>
                                <a:lnTo>
                                  <a:pt x="0" y="25018"/>
                                </a:lnTo>
                                <a:lnTo>
                                  <a:pt x="0" y="910970"/>
                                </a:lnTo>
                                <a:lnTo>
                                  <a:pt x="2141" y="920164"/>
                                </a:lnTo>
                                <a:lnTo>
                                  <a:pt x="7794" y="928131"/>
                                </a:lnTo>
                                <a:lnTo>
                                  <a:pt x="15805" y="933741"/>
                                </a:lnTo>
                                <a:lnTo>
                                  <a:pt x="25018" y="935862"/>
                                </a:lnTo>
                                <a:lnTo>
                                  <a:pt x="910965" y="935862"/>
                                </a:lnTo>
                                <a:lnTo>
                                  <a:pt x="920179" y="933741"/>
                                </a:lnTo>
                                <a:lnTo>
                                  <a:pt x="928190" y="928131"/>
                                </a:lnTo>
                                <a:lnTo>
                                  <a:pt x="933843" y="920164"/>
                                </a:lnTo>
                                <a:lnTo>
                                  <a:pt x="935984" y="910970"/>
                                </a:lnTo>
                                <a:lnTo>
                                  <a:pt x="935984" y="865758"/>
                                </a:lnTo>
                                <a:lnTo>
                                  <a:pt x="865753" y="865758"/>
                                </a:lnTo>
                                <a:lnTo>
                                  <a:pt x="346326" y="673861"/>
                                </a:lnTo>
                                <a:lnTo>
                                  <a:pt x="342755" y="622160"/>
                                </a:lnTo>
                                <a:lnTo>
                                  <a:pt x="336137" y="573128"/>
                                </a:lnTo>
                                <a:lnTo>
                                  <a:pt x="326573" y="526428"/>
                                </a:lnTo>
                                <a:lnTo>
                                  <a:pt x="314166" y="481720"/>
                                </a:lnTo>
                                <a:lnTo>
                                  <a:pt x="299017" y="438664"/>
                                </a:lnTo>
                                <a:lnTo>
                                  <a:pt x="281229" y="396922"/>
                                </a:lnTo>
                                <a:lnTo>
                                  <a:pt x="260904" y="356155"/>
                                </a:lnTo>
                                <a:lnTo>
                                  <a:pt x="238142" y="316024"/>
                                </a:lnTo>
                                <a:lnTo>
                                  <a:pt x="213047" y="276189"/>
                                </a:lnTo>
                                <a:lnTo>
                                  <a:pt x="185721" y="236311"/>
                                </a:lnTo>
                                <a:lnTo>
                                  <a:pt x="156264" y="196052"/>
                                </a:lnTo>
                                <a:lnTo>
                                  <a:pt x="124779" y="155073"/>
                                </a:lnTo>
                                <a:lnTo>
                                  <a:pt x="91368" y="113033"/>
                                </a:lnTo>
                                <a:lnTo>
                                  <a:pt x="56133" y="69595"/>
                                </a:lnTo>
                                <a:lnTo>
                                  <a:pt x="695955" y="69595"/>
                                </a:lnTo>
                                <a:lnTo>
                                  <a:pt x="695955" y="0"/>
                                </a:lnTo>
                                <a:close/>
                              </a:path>
                              <a:path w="935990" h="935990">
                                <a:moveTo>
                                  <a:pt x="695955" y="69595"/>
                                </a:moveTo>
                                <a:lnTo>
                                  <a:pt x="56133" y="69595"/>
                                </a:lnTo>
                                <a:lnTo>
                                  <a:pt x="87051" y="81439"/>
                                </a:lnTo>
                                <a:lnTo>
                                  <a:pt x="121661" y="96720"/>
                                </a:lnTo>
                                <a:lnTo>
                                  <a:pt x="159475" y="115120"/>
                                </a:lnTo>
                                <a:lnTo>
                                  <a:pt x="200009" y="136319"/>
                                </a:lnTo>
                                <a:lnTo>
                                  <a:pt x="242777" y="159998"/>
                                </a:lnTo>
                                <a:lnTo>
                                  <a:pt x="287294" y="185838"/>
                                </a:lnTo>
                                <a:lnTo>
                                  <a:pt x="333073" y="213519"/>
                                </a:lnTo>
                                <a:lnTo>
                                  <a:pt x="379630" y="242721"/>
                                </a:lnTo>
                                <a:lnTo>
                                  <a:pt x="426478" y="273126"/>
                                </a:lnTo>
                                <a:lnTo>
                                  <a:pt x="473132" y="304415"/>
                                </a:lnTo>
                                <a:lnTo>
                                  <a:pt x="519106" y="336267"/>
                                </a:lnTo>
                                <a:lnTo>
                                  <a:pt x="563915" y="368363"/>
                                </a:lnTo>
                                <a:lnTo>
                                  <a:pt x="607074" y="400384"/>
                                </a:lnTo>
                                <a:lnTo>
                                  <a:pt x="648096" y="432012"/>
                                </a:lnTo>
                                <a:lnTo>
                                  <a:pt x="686495" y="462925"/>
                                </a:lnTo>
                                <a:lnTo>
                                  <a:pt x="721787" y="492806"/>
                                </a:lnTo>
                                <a:lnTo>
                                  <a:pt x="753486" y="521334"/>
                                </a:lnTo>
                                <a:lnTo>
                                  <a:pt x="766823" y="566592"/>
                                </a:lnTo>
                                <a:lnTo>
                                  <a:pt x="782286" y="614987"/>
                                </a:lnTo>
                                <a:lnTo>
                                  <a:pt x="799139" y="665426"/>
                                </a:lnTo>
                                <a:lnTo>
                                  <a:pt x="834077" y="768062"/>
                                </a:lnTo>
                                <a:lnTo>
                                  <a:pt x="850691" y="818074"/>
                                </a:lnTo>
                                <a:lnTo>
                                  <a:pt x="865753" y="865758"/>
                                </a:lnTo>
                                <a:lnTo>
                                  <a:pt x="935984" y="865758"/>
                                </a:lnTo>
                                <a:lnTo>
                                  <a:pt x="935984" y="240283"/>
                                </a:lnTo>
                                <a:lnTo>
                                  <a:pt x="758058" y="240283"/>
                                </a:lnTo>
                                <a:lnTo>
                                  <a:pt x="732603" y="232957"/>
                                </a:lnTo>
                                <a:lnTo>
                                  <a:pt x="713005" y="219487"/>
                                </a:lnTo>
                                <a:lnTo>
                                  <a:pt x="700408" y="198350"/>
                                </a:lnTo>
                                <a:lnTo>
                                  <a:pt x="695955" y="168020"/>
                                </a:lnTo>
                                <a:lnTo>
                                  <a:pt x="695955" y="69595"/>
                                </a:lnTo>
                                <a:close/>
                              </a:path>
                              <a:path w="935990" h="935990">
                                <a:moveTo>
                                  <a:pt x="737992" y="0"/>
                                </a:moveTo>
                                <a:lnTo>
                                  <a:pt x="737992" y="168020"/>
                                </a:lnTo>
                                <a:lnTo>
                                  <a:pt x="741282" y="175877"/>
                                </a:lnTo>
                                <a:lnTo>
                                  <a:pt x="749263" y="183626"/>
                                </a:lnTo>
                                <a:lnTo>
                                  <a:pt x="759102" y="189541"/>
                                </a:lnTo>
                                <a:lnTo>
                                  <a:pt x="767964" y="191896"/>
                                </a:lnTo>
                                <a:lnTo>
                                  <a:pt x="935984" y="191896"/>
                                </a:lnTo>
                                <a:lnTo>
                                  <a:pt x="737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CEE6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6159" y="69634"/>
                            <a:ext cx="809625" cy="796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9625" h="796290">
                                <a:moveTo>
                                  <a:pt x="0" y="0"/>
                                </a:moveTo>
                                <a:lnTo>
                                  <a:pt x="35235" y="43438"/>
                                </a:lnTo>
                                <a:lnTo>
                                  <a:pt x="68645" y="85477"/>
                                </a:lnTo>
                                <a:lnTo>
                                  <a:pt x="100130" y="126456"/>
                                </a:lnTo>
                                <a:lnTo>
                                  <a:pt x="129587" y="166715"/>
                                </a:lnTo>
                                <a:lnTo>
                                  <a:pt x="156914" y="206593"/>
                                </a:lnTo>
                                <a:lnTo>
                                  <a:pt x="182009" y="246428"/>
                                </a:lnTo>
                                <a:lnTo>
                                  <a:pt x="204770" y="286559"/>
                                </a:lnTo>
                                <a:lnTo>
                                  <a:pt x="225096" y="327326"/>
                                </a:lnTo>
                                <a:lnTo>
                                  <a:pt x="242884" y="369068"/>
                                </a:lnTo>
                                <a:lnTo>
                                  <a:pt x="258032" y="412124"/>
                                </a:lnTo>
                                <a:lnTo>
                                  <a:pt x="270439" y="456832"/>
                                </a:lnTo>
                                <a:lnTo>
                                  <a:pt x="280003" y="503532"/>
                                </a:lnTo>
                                <a:lnTo>
                                  <a:pt x="286621" y="552564"/>
                                </a:lnTo>
                                <a:lnTo>
                                  <a:pt x="290193" y="604265"/>
                                </a:lnTo>
                                <a:lnTo>
                                  <a:pt x="809620" y="796035"/>
                                </a:lnTo>
                                <a:lnTo>
                                  <a:pt x="794549" y="748391"/>
                                </a:lnTo>
                                <a:lnTo>
                                  <a:pt x="777915" y="698395"/>
                                </a:lnTo>
                                <a:lnTo>
                                  <a:pt x="742905" y="595743"/>
                                </a:lnTo>
                                <a:lnTo>
                                  <a:pt x="726004" y="545286"/>
                                </a:lnTo>
                                <a:lnTo>
                                  <a:pt x="710489" y="496876"/>
                                </a:lnTo>
                                <a:lnTo>
                                  <a:pt x="697098" y="451611"/>
                                </a:lnTo>
                                <a:lnTo>
                                  <a:pt x="665441" y="423084"/>
                                </a:lnTo>
                                <a:lnTo>
                                  <a:pt x="630182" y="393207"/>
                                </a:lnTo>
                                <a:lnTo>
                                  <a:pt x="591810" y="362299"/>
                                </a:lnTo>
                                <a:lnTo>
                                  <a:pt x="550810" y="330679"/>
                                </a:lnTo>
                                <a:lnTo>
                                  <a:pt x="507669" y="298666"/>
                                </a:lnTo>
                                <a:lnTo>
                                  <a:pt x="462873" y="266580"/>
                                </a:lnTo>
                                <a:lnTo>
                                  <a:pt x="416908" y="234738"/>
                                </a:lnTo>
                                <a:lnTo>
                                  <a:pt x="370262" y="203461"/>
                                </a:lnTo>
                                <a:lnTo>
                                  <a:pt x="323419" y="173067"/>
                                </a:lnTo>
                                <a:lnTo>
                                  <a:pt x="276867" y="143876"/>
                                </a:lnTo>
                                <a:lnTo>
                                  <a:pt x="231093" y="116206"/>
                                </a:lnTo>
                                <a:lnTo>
                                  <a:pt x="186581" y="90376"/>
                                </a:lnTo>
                                <a:lnTo>
                                  <a:pt x="143820" y="66706"/>
                                </a:lnTo>
                                <a:lnTo>
                                  <a:pt x="103294" y="45514"/>
                                </a:lnTo>
                                <a:lnTo>
                                  <a:pt x="65492" y="27119"/>
                                </a:lnTo>
                                <a:lnTo>
                                  <a:pt x="30898" y="118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D6E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084" y="517032"/>
                            <a:ext cx="238631" cy="2204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12177" y="149745"/>
                            <a:ext cx="511809" cy="718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809" h="718185">
                                <a:moveTo>
                                  <a:pt x="299502" y="0"/>
                                </a:moveTo>
                                <a:lnTo>
                                  <a:pt x="254167" y="548"/>
                                </a:lnTo>
                                <a:lnTo>
                                  <a:pt x="209356" y="10631"/>
                                </a:lnTo>
                                <a:lnTo>
                                  <a:pt x="166110" y="28862"/>
                                </a:lnTo>
                                <a:lnTo>
                                  <a:pt x="125468" y="53854"/>
                                </a:lnTo>
                                <a:lnTo>
                                  <a:pt x="88471" y="84222"/>
                                </a:lnTo>
                                <a:lnTo>
                                  <a:pt x="56159" y="118579"/>
                                </a:lnTo>
                                <a:lnTo>
                                  <a:pt x="32896" y="155495"/>
                                </a:lnTo>
                                <a:lnTo>
                                  <a:pt x="15201" y="196629"/>
                                </a:lnTo>
                                <a:lnTo>
                                  <a:pt x="3945" y="239289"/>
                                </a:lnTo>
                                <a:lnTo>
                                  <a:pt x="0" y="280784"/>
                                </a:lnTo>
                                <a:lnTo>
                                  <a:pt x="5329" y="322547"/>
                                </a:lnTo>
                                <a:lnTo>
                                  <a:pt x="20415" y="362778"/>
                                </a:lnTo>
                                <a:lnTo>
                                  <a:pt x="43907" y="400233"/>
                                </a:lnTo>
                                <a:lnTo>
                                  <a:pt x="74454" y="433668"/>
                                </a:lnTo>
                                <a:lnTo>
                                  <a:pt x="110705" y="461838"/>
                                </a:lnTo>
                                <a:lnTo>
                                  <a:pt x="151309" y="483500"/>
                                </a:lnTo>
                                <a:lnTo>
                                  <a:pt x="194913" y="497409"/>
                                </a:lnTo>
                                <a:lnTo>
                                  <a:pt x="240168" y="502322"/>
                                </a:lnTo>
                                <a:lnTo>
                                  <a:pt x="274660" y="497691"/>
                                </a:lnTo>
                                <a:lnTo>
                                  <a:pt x="312348" y="486328"/>
                                </a:lnTo>
                                <a:lnTo>
                                  <a:pt x="368107" y="458609"/>
                                </a:lnTo>
                                <a:lnTo>
                                  <a:pt x="405940" y="424533"/>
                                </a:lnTo>
                                <a:lnTo>
                                  <a:pt x="415432" y="410542"/>
                                </a:lnTo>
                                <a:lnTo>
                                  <a:pt x="276369" y="410542"/>
                                </a:lnTo>
                                <a:lnTo>
                                  <a:pt x="238659" y="407275"/>
                                </a:lnTo>
                                <a:lnTo>
                                  <a:pt x="205124" y="392138"/>
                                </a:lnTo>
                                <a:lnTo>
                                  <a:pt x="177155" y="366902"/>
                                </a:lnTo>
                                <a:lnTo>
                                  <a:pt x="156145" y="333342"/>
                                </a:lnTo>
                                <a:lnTo>
                                  <a:pt x="143483" y="293230"/>
                                </a:lnTo>
                                <a:lnTo>
                                  <a:pt x="150148" y="237534"/>
                                </a:lnTo>
                                <a:lnTo>
                                  <a:pt x="168720" y="194410"/>
                                </a:lnTo>
                                <a:lnTo>
                                  <a:pt x="197067" y="162653"/>
                                </a:lnTo>
                                <a:lnTo>
                                  <a:pt x="233058" y="141059"/>
                                </a:lnTo>
                                <a:lnTo>
                                  <a:pt x="274560" y="128425"/>
                                </a:lnTo>
                                <a:lnTo>
                                  <a:pt x="319441" y="123545"/>
                                </a:lnTo>
                                <a:lnTo>
                                  <a:pt x="397566" y="123545"/>
                                </a:lnTo>
                                <a:lnTo>
                                  <a:pt x="383313" y="106225"/>
                                </a:lnTo>
                                <a:lnTo>
                                  <a:pt x="347398" y="78002"/>
                                </a:lnTo>
                                <a:lnTo>
                                  <a:pt x="310081" y="60832"/>
                                </a:lnTo>
                                <a:lnTo>
                                  <a:pt x="433749" y="60832"/>
                                </a:lnTo>
                                <a:lnTo>
                                  <a:pt x="432919" y="59936"/>
                                </a:lnTo>
                                <a:lnTo>
                                  <a:pt x="390115" y="28055"/>
                                </a:lnTo>
                                <a:lnTo>
                                  <a:pt x="344538" y="7057"/>
                                </a:lnTo>
                                <a:lnTo>
                                  <a:pt x="299502" y="0"/>
                                </a:lnTo>
                                <a:close/>
                              </a:path>
                              <a:path w="511809" h="718185">
                                <a:moveTo>
                                  <a:pt x="371193" y="208991"/>
                                </a:moveTo>
                                <a:lnTo>
                                  <a:pt x="360961" y="252313"/>
                                </a:lnTo>
                                <a:lnTo>
                                  <a:pt x="333768" y="288588"/>
                                </a:lnTo>
                                <a:lnTo>
                                  <a:pt x="294871" y="310803"/>
                                </a:lnTo>
                                <a:lnTo>
                                  <a:pt x="249528" y="311949"/>
                                </a:lnTo>
                                <a:lnTo>
                                  <a:pt x="262668" y="337498"/>
                                </a:lnTo>
                                <a:lnTo>
                                  <a:pt x="284268" y="357200"/>
                                </a:lnTo>
                                <a:lnTo>
                                  <a:pt x="315803" y="369882"/>
                                </a:lnTo>
                                <a:lnTo>
                                  <a:pt x="358747" y="374370"/>
                                </a:lnTo>
                                <a:lnTo>
                                  <a:pt x="316751" y="400233"/>
                                </a:lnTo>
                                <a:lnTo>
                                  <a:pt x="316594" y="400233"/>
                                </a:lnTo>
                                <a:lnTo>
                                  <a:pt x="276369" y="410542"/>
                                </a:lnTo>
                                <a:lnTo>
                                  <a:pt x="415432" y="410542"/>
                                </a:lnTo>
                                <a:lnTo>
                                  <a:pt x="434416" y="382561"/>
                                </a:lnTo>
                                <a:lnTo>
                                  <a:pt x="452363" y="338837"/>
                                </a:lnTo>
                                <a:lnTo>
                                  <a:pt x="458607" y="299503"/>
                                </a:lnTo>
                                <a:lnTo>
                                  <a:pt x="455999" y="268338"/>
                                </a:lnTo>
                                <a:lnTo>
                                  <a:pt x="411807" y="268338"/>
                                </a:lnTo>
                                <a:lnTo>
                                  <a:pt x="403254" y="249837"/>
                                </a:lnTo>
                                <a:lnTo>
                                  <a:pt x="395015" y="232802"/>
                                </a:lnTo>
                                <a:lnTo>
                                  <a:pt x="385018" y="218698"/>
                                </a:lnTo>
                                <a:lnTo>
                                  <a:pt x="371193" y="208991"/>
                                </a:lnTo>
                                <a:close/>
                              </a:path>
                              <a:path w="511809" h="718185">
                                <a:moveTo>
                                  <a:pt x="421167" y="193459"/>
                                </a:moveTo>
                                <a:lnTo>
                                  <a:pt x="416459" y="235565"/>
                                </a:lnTo>
                                <a:lnTo>
                                  <a:pt x="411807" y="268338"/>
                                </a:lnTo>
                                <a:lnTo>
                                  <a:pt x="455999" y="268338"/>
                                </a:lnTo>
                                <a:lnTo>
                                  <a:pt x="455825" y="266257"/>
                                </a:lnTo>
                                <a:lnTo>
                                  <a:pt x="448182" y="237534"/>
                                </a:lnTo>
                                <a:lnTo>
                                  <a:pt x="448069" y="237108"/>
                                </a:lnTo>
                                <a:lnTo>
                                  <a:pt x="436222" y="212646"/>
                                </a:lnTo>
                                <a:lnTo>
                                  <a:pt x="421167" y="193459"/>
                                </a:lnTo>
                                <a:close/>
                              </a:path>
                              <a:path w="511809" h="718185">
                                <a:moveTo>
                                  <a:pt x="433749" y="60832"/>
                                </a:moveTo>
                                <a:lnTo>
                                  <a:pt x="310081" y="60832"/>
                                </a:lnTo>
                                <a:lnTo>
                                  <a:pt x="362906" y="69776"/>
                                </a:lnTo>
                                <a:lnTo>
                                  <a:pt x="414621" y="92840"/>
                                </a:lnTo>
                                <a:lnTo>
                                  <a:pt x="460073" y="124376"/>
                                </a:lnTo>
                                <a:lnTo>
                                  <a:pt x="494109" y="158736"/>
                                </a:lnTo>
                                <a:lnTo>
                                  <a:pt x="511578" y="190271"/>
                                </a:lnTo>
                                <a:lnTo>
                                  <a:pt x="496963" y="144103"/>
                                </a:lnTo>
                                <a:lnTo>
                                  <a:pt x="469639" y="99638"/>
                                </a:lnTo>
                                <a:lnTo>
                                  <a:pt x="433749" y="60832"/>
                                </a:lnTo>
                                <a:close/>
                              </a:path>
                              <a:path w="511809" h="718185">
                                <a:moveTo>
                                  <a:pt x="397566" y="123545"/>
                                </a:moveTo>
                                <a:lnTo>
                                  <a:pt x="319441" y="123545"/>
                                </a:lnTo>
                                <a:lnTo>
                                  <a:pt x="349900" y="125124"/>
                                </a:lnTo>
                                <a:lnTo>
                                  <a:pt x="382731" y="138987"/>
                                </a:lnTo>
                                <a:lnTo>
                                  <a:pt x="410123" y="157762"/>
                                </a:lnTo>
                                <a:lnTo>
                                  <a:pt x="424266" y="174078"/>
                                </a:lnTo>
                                <a:lnTo>
                                  <a:pt x="411159" y="140064"/>
                                </a:lnTo>
                                <a:lnTo>
                                  <a:pt x="397566" y="123545"/>
                                </a:lnTo>
                                <a:close/>
                              </a:path>
                              <a:path w="511809" h="718185">
                                <a:moveTo>
                                  <a:pt x="137210" y="574014"/>
                                </a:moveTo>
                                <a:lnTo>
                                  <a:pt x="74878" y="574014"/>
                                </a:lnTo>
                                <a:lnTo>
                                  <a:pt x="74878" y="717575"/>
                                </a:lnTo>
                                <a:lnTo>
                                  <a:pt x="106044" y="717575"/>
                                </a:lnTo>
                                <a:lnTo>
                                  <a:pt x="106044" y="667600"/>
                                </a:lnTo>
                                <a:lnTo>
                                  <a:pt x="137210" y="667600"/>
                                </a:lnTo>
                                <a:lnTo>
                                  <a:pt x="169692" y="652977"/>
                                </a:lnTo>
                                <a:lnTo>
                                  <a:pt x="174221" y="639520"/>
                                </a:lnTo>
                                <a:lnTo>
                                  <a:pt x="106044" y="639520"/>
                                </a:lnTo>
                                <a:lnTo>
                                  <a:pt x="106044" y="602081"/>
                                </a:lnTo>
                                <a:lnTo>
                                  <a:pt x="174217" y="602081"/>
                                </a:lnTo>
                                <a:lnTo>
                                  <a:pt x="169692" y="588637"/>
                                </a:lnTo>
                                <a:lnTo>
                                  <a:pt x="137210" y="574014"/>
                                </a:lnTo>
                                <a:close/>
                              </a:path>
                              <a:path w="511809" h="718185">
                                <a:moveTo>
                                  <a:pt x="174217" y="602081"/>
                                </a:moveTo>
                                <a:lnTo>
                                  <a:pt x="137210" y="602081"/>
                                </a:lnTo>
                                <a:lnTo>
                                  <a:pt x="151268" y="607931"/>
                                </a:lnTo>
                                <a:lnTo>
                                  <a:pt x="155952" y="620807"/>
                                </a:lnTo>
                                <a:lnTo>
                                  <a:pt x="151268" y="633671"/>
                                </a:lnTo>
                                <a:lnTo>
                                  <a:pt x="137210" y="639520"/>
                                </a:lnTo>
                                <a:lnTo>
                                  <a:pt x="174221" y="639520"/>
                                </a:lnTo>
                                <a:lnTo>
                                  <a:pt x="180519" y="620807"/>
                                </a:lnTo>
                                <a:lnTo>
                                  <a:pt x="174217" y="602081"/>
                                </a:lnTo>
                                <a:close/>
                              </a:path>
                              <a:path w="511809" h="718185">
                                <a:moveTo>
                                  <a:pt x="268247" y="574014"/>
                                </a:moveTo>
                                <a:lnTo>
                                  <a:pt x="205903" y="574014"/>
                                </a:lnTo>
                                <a:lnTo>
                                  <a:pt x="205903" y="717575"/>
                                </a:lnTo>
                                <a:lnTo>
                                  <a:pt x="268247" y="717575"/>
                                </a:lnTo>
                                <a:lnTo>
                                  <a:pt x="302056" y="706941"/>
                                </a:lnTo>
                                <a:lnTo>
                                  <a:pt x="315357" y="689508"/>
                                </a:lnTo>
                                <a:lnTo>
                                  <a:pt x="240168" y="689508"/>
                                </a:lnTo>
                                <a:lnTo>
                                  <a:pt x="240168" y="602081"/>
                                </a:lnTo>
                                <a:lnTo>
                                  <a:pt x="315357" y="602081"/>
                                </a:lnTo>
                                <a:lnTo>
                                  <a:pt x="302056" y="584648"/>
                                </a:lnTo>
                                <a:lnTo>
                                  <a:pt x="268247" y="574014"/>
                                </a:lnTo>
                                <a:close/>
                              </a:path>
                              <a:path w="511809" h="718185">
                                <a:moveTo>
                                  <a:pt x="315357" y="602081"/>
                                </a:moveTo>
                                <a:lnTo>
                                  <a:pt x="268247" y="602081"/>
                                </a:lnTo>
                                <a:lnTo>
                                  <a:pt x="295465" y="615741"/>
                                </a:lnTo>
                                <a:lnTo>
                                  <a:pt x="304537" y="645794"/>
                                </a:lnTo>
                                <a:lnTo>
                                  <a:pt x="295465" y="675847"/>
                                </a:lnTo>
                                <a:lnTo>
                                  <a:pt x="268247" y="689508"/>
                                </a:lnTo>
                                <a:lnTo>
                                  <a:pt x="315357" y="689508"/>
                                </a:lnTo>
                                <a:lnTo>
                                  <a:pt x="322341" y="680355"/>
                                </a:lnTo>
                                <a:lnTo>
                                  <a:pt x="329102" y="645794"/>
                                </a:lnTo>
                                <a:lnTo>
                                  <a:pt x="322341" y="611233"/>
                                </a:lnTo>
                                <a:lnTo>
                                  <a:pt x="315357" y="602081"/>
                                </a:lnTo>
                                <a:close/>
                              </a:path>
                              <a:path w="511809" h="718185">
                                <a:moveTo>
                                  <a:pt x="461693" y="574014"/>
                                </a:moveTo>
                                <a:lnTo>
                                  <a:pt x="358747" y="574014"/>
                                </a:lnTo>
                                <a:lnTo>
                                  <a:pt x="358747" y="717575"/>
                                </a:lnTo>
                                <a:lnTo>
                                  <a:pt x="393100" y="717575"/>
                                </a:lnTo>
                                <a:lnTo>
                                  <a:pt x="393100" y="658240"/>
                                </a:lnTo>
                                <a:lnTo>
                                  <a:pt x="461693" y="658240"/>
                                </a:lnTo>
                                <a:lnTo>
                                  <a:pt x="461693" y="630161"/>
                                </a:lnTo>
                                <a:lnTo>
                                  <a:pt x="393100" y="630161"/>
                                </a:lnTo>
                                <a:lnTo>
                                  <a:pt x="393100" y="602081"/>
                                </a:lnTo>
                                <a:lnTo>
                                  <a:pt x="461693" y="602081"/>
                                </a:lnTo>
                                <a:lnTo>
                                  <a:pt x="461693" y="5740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100.6pt;margin-top:-12.6pt;height:73.7pt;width:73.7pt;mso-position-horizontal-relative:page;z-index:-251656192;mso-width-relative:page;mso-height-relative:page;" coordsize="935990,935990" o:gfxdata="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KomDr62AAAAIQEAABkAAABkcnMv&#10;X3JlbHMvZTJvRG9jLnhtbC5yZWxzhY9BasMwEEX3hdxBzD6WnUUoxbI3oeBtSA4wSGNZxBoJSS31&#10;7SPIJoFAl/M//z2mH//8Kn4pZRdYQde0IIh1MI6tguvle/8JIhdkg2tgUrBRhnHYffRnWrHUUV5c&#10;zKJSOCtYSolfUma9kMfchEhcmzkkj6WeycqI+oaW5KFtjzI9M2B4YYrJKEiT6UBctljN/7PDPDtN&#10;p6B/PHF5o5DOV3cFYrJUFHgyDh9h10S2IIdevjw23AF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">
                <o:lock v:ext="edit" aspectratio="f"/>
                <v:shape id="Graphic 2" o:spid="_x0000_s1026" o:spt="100" style="position:absolute;left:0;top:0;height:935990;width:935990;" fillcolor="#E6CEE6" filled="t" stroked="f" coordsize="935990,935990" o:gfxdata="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eptMr4A&#10;AADaAAAADwAAAAAAAAABACAAAAAiAAAAZHJzL2Rvd25yZXYueG1sUEsBAhQAFAAAAAgAh07iQDMv&#10;BZ47AAAAOQAAABAAAAAAAAAAAQAgAAAADQEAAGRycy9zaGFwZXhtbC54bWxQSwUGAAAAAAYABgBb&#10;AQAAtwMAAAAA&#10;" path="m695955,0l25018,0,15805,2141,7794,7794,2141,15805,0,25018,0,910970,2141,920164,7794,928131,15805,933741,25018,935862,910965,935862,920179,933741,928190,928131,933843,920164,935984,910970,935984,865758,865753,865758,346326,673861,342755,622160,336137,573128,326573,526428,314166,481720,299017,438664,281229,396922,260904,356155,238142,316024,213047,276189,185721,236311,156264,196052,124779,155073,91368,113033,56133,69595,695955,69595,695955,0xem695955,69595l56133,69595,87051,81439,121661,96720,159475,115120,200009,136319,242777,159998,287294,185838,333073,213519,379630,242721,426478,273126,473132,304415,519106,336267,563915,368363,607074,400384,648096,432012,686495,462925,721787,492806,753486,521334,766823,566592,782286,614987,799139,665426,834077,768062,850691,818074,865753,865758,935984,865758,935984,240283,758058,240283,732603,232957,713005,219487,700408,198350,695955,168020,695955,69595xem737992,0l737992,168020,741282,175877,749263,183626,759102,189541,767964,191896,935984,191896,737992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3" o:spid="_x0000_s1026" o:spt="100" style="position:absolute;left:56159;top:69634;height:796290;width:809625;" fillcolor="#EFD6EF" filled="t" stroked="f" coordsize="809625,796290" o:gfxdata="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ccriLsAAADa&#10;AAAADwAAAAAAAAABACAAAAAiAAAAZHJzL2Rvd25yZXYueG1sUEsBAhQAFAAAAAgAh07iQDMvBZ47&#10;AAAAOQAAABAAAAAAAAAAAQAgAAAACgEAAGRycy9zaGFwZXhtbC54bWxQSwUGAAAAAAYABgBbAQAA&#10;tAMAAAAA&#10;" path="m0,0l35235,43438,68645,85477,100130,126456,129587,166715,156914,206593,182009,246428,204770,286559,225096,327326,242884,369068,258032,412124,270439,456832,280003,503532,286621,552564,290193,604265,809620,796035,794549,748391,777915,698395,742905,595743,726004,545286,710489,496876,697098,451611,665441,423084,630182,393207,591810,362299,550810,330679,507669,298666,462873,266580,416908,234738,370262,203461,323419,173067,276867,143876,231093,116206,186581,90376,143820,66706,103294,45514,65492,27119,30898,11842,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Image 4" o:spid="_x0000_s1026" o:spt="75" type="#_x0000_t75" style="position:absolute;left:496084;top:517032;height:220482;width:238631;" filled="f" o:preferrelative="t" stroked="f" coordsize="21600,21600" o:gfxdata="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TFgj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f"/>
                </v:shape>
                <v:shape id="Graphic 5" o:spid="_x0000_s1026" o:spt="100" style="position:absolute;left:212177;top:149745;height:718185;width:511809;" fillcolor="#FFFFFF" filled="t" stroked="f" coordsize="511809,718185" o:gfxdata="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Bac6rsAAADa&#10;AAAADwAAAAAAAAABACAAAAAiAAAAZHJzL2Rvd25yZXYueG1sUEsBAhQAFAAAAAgAh07iQDMvBZ47&#10;AAAAOQAAABAAAAAAAAAAAQAgAAAACgEAAGRycy9zaGFwZXhtbC54bWxQSwUGAAAAAAYABgBbAQAA&#10;tAMAAAAA&#10;" path="m299502,0l254167,548,209356,10631,166110,28862,125468,53854,88471,84222,56159,118579,32896,155495,15201,196629,3945,239289,0,280784,5329,322547,20415,362778,43907,400233,74454,433668,110705,461838,151309,483500,194913,497409,240168,502322,274660,497691,312348,486328,368107,458609,405940,424533,415432,410542,276369,410542,238659,407275,205124,392138,177155,366902,156145,333342,143483,293230,150148,237534,168720,194410,197067,162653,233058,141059,274560,128425,319441,123545,397566,123545,383313,106225,347398,78002,310081,60832,433749,60832,432919,59936,390115,28055,344538,7057,299502,0xem371193,208991l360961,252313,333768,288588,294871,310803,249528,311949,262668,337498,284268,357200,315803,369882,358747,374370,316751,400233,316594,400233,276369,410542,415432,410542,434416,382561,452363,338837,458607,299503,455999,268338,411807,268338,403254,249837,395015,232802,385018,218698,371193,208991xem421167,193459l416459,235565,411807,268338,455999,268338,455825,266257,448182,237534,448069,237108,436222,212646,421167,193459xem433749,60832l310081,60832,362906,69776,414621,92840,460073,124376,494109,158736,511578,190271,496963,144103,469639,99638,433749,60832xem397566,123545l319441,123545,349900,125124,382731,138987,410123,157762,424266,174078,411159,140064,397566,123545xem137210,574014l74878,574014,74878,717575,106044,717575,106044,667600,137210,667600,169692,652977,174221,639520,106044,639520,106044,602081,174217,602081,169692,588637,137210,574014xem174217,602081l137210,602081,151268,607931,155952,620807,151268,633671,137210,639520,174221,639520,180519,620807,174217,602081xem268247,574014l205903,574014,205903,717575,268247,717575,302056,706941,315357,689508,240168,689508,240168,602081,315357,602081,302056,584648,268247,574014xem315357,602081l268247,602081,295465,615741,304537,645794,295465,675847,268247,689508,315357,689508,322341,680355,329102,645794,322341,611233,315357,602081xem461693,574014l358747,574014,358747,717575,393100,717575,393100,658240,461693,658240,461693,630161,393100,630161,393100,602081,461693,602081,461693,574014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rFonts w:ascii="Arial" w:hAnsi="Arial"/>
          <w:sz w:val="1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643255</wp:posOffset>
                </wp:positionH>
                <wp:positionV relativeFrom="paragraph">
                  <wp:posOffset>-249555</wp:posOffset>
                </wp:positionV>
                <wp:extent cx="1094105" cy="279400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8DC079">
                            <w:pPr>
                              <w:spacing w:before="0" w:line="438" w:lineRule="exact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sz w:val="39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39"/>
                              </w:rPr>
                              <w:t>Вараксин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50.65pt;margin-top:-19.65pt;height:22pt;width:86.15pt;mso-position-horizontal-relative:page;z-index:251659264;mso-width-relative:page;mso-height-relative:page;" filled="f" stroked="f" coordsize="21600,21600" o:gfxdata="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1&#10;vfaG2AAAAAkBAAAPAAAAAAAAAAEAIAAAACIAAABkcnMvZG93bnJldi54bWxQSwECFAAUAAAACACH&#10;TuJANaVXabIBAAB0AwAADgAAAAAAAAABACAAAAAnAQAAZHJzL2Uyb0RvYy54bWxQSwUGAAAAAAYA&#10;BgBZAQAAS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78DC079">
                      <w:pPr>
                        <w:spacing w:before="0" w:line="438" w:lineRule="exact"/>
                        <w:ind w:left="0" w:right="0" w:firstLine="0"/>
                        <w:jc w:val="left"/>
                        <w:rPr>
                          <w:rFonts w:ascii="Arial" w:hAnsi="Arial"/>
                          <w:sz w:val="39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39"/>
                        </w:rPr>
                        <w:t>Вараксин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11"/>
        </w:rPr>
        <w:t>станицы Отважной Лабинского</w:t>
      </w:r>
      <w:r>
        <w:rPr>
          <w:rFonts w:ascii="Arial" w:hAnsi="Arial"/>
          <w:spacing w:val="40"/>
          <w:sz w:val="11"/>
        </w:rPr>
        <w:t xml:space="preserve"> </w:t>
      </w:r>
      <w:r>
        <w:rPr>
          <w:rFonts w:ascii="Arial" w:hAnsi="Arial"/>
          <w:sz w:val="11"/>
        </w:rPr>
        <w:t>района,</w:t>
      </w:r>
      <w:r>
        <w:rPr>
          <w:rFonts w:ascii="Arial" w:hAnsi="Arial"/>
          <w:spacing w:val="-8"/>
          <w:sz w:val="11"/>
        </w:rPr>
        <w:t xml:space="preserve"> </w:t>
      </w:r>
      <w:r>
        <w:rPr>
          <w:rFonts w:ascii="Arial" w:hAnsi="Arial"/>
          <w:sz w:val="11"/>
        </w:rPr>
        <w:t>CN=Вараксина</w:t>
      </w:r>
      <w:r>
        <w:rPr>
          <w:rFonts w:ascii="Arial" w:hAnsi="Arial"/>
          <w:spacing w:val="-8"/>
          <w:sz w:val="11"/>
        </w:rPr>
        <w:t xml:space="preserve"> </w:t>
      </w:r>
      <w:r>
        <w:rPr>
          <w:rFonts w:ascii="Arial" w:hAnsi="Arial"/>
          <w:sz w:val="11"/>
        </w:rPr>
        <w:t>Наталья</w:t>
      </w:r>
      <w:r>
        <w:rPr>
          <w:rFonts w:ascii="Arial" w:hAnsi="Arial"/>
          <w:spacing w:val="40"/>
          <w:sz w:val="11"/>
        </w:rPr>
        <w:t xml:space="preserve"> </w:t>
      </w:r>
      <w:r>
        <w:rPr>
          <w:rFonts w:ascii="Arial" w:hAnsi="Arial"/>
          <w:sz w:val="11"/>
        </w:rPr>
        <w:t>Юрьевна,</w:t>
      </w:r>
      <w:r>
        <w:rPr>
          <w:rFonts w:ascii="Arial" w:hAnsi="Arial"/>
          <w:spacing w:val="-8"/>
          <w:sz w:val="11"/>
        </w:rPr>
        <w:t xml:space="preserve"> </w:t>
      </w:r>
      <w:r>
        <w:rPr>
          <w:rFonts w:ascii="Arial" w:hAnsi="Arial"/>
          <w:sz w:val="11"/>
        </w:rPr>
        <w:t>E=school4@</w:t>
      </w:r>
      <w:r>
        <w:rPr>
          <w:rFonts w:ascii="Arial" w:hAnsi="Arial"/>
          <w:spacing w:val="40"/>
          <w:sz w:val="11"/>
        </w:rPr>
        <w:t xml:space="preserve"> </w:t>
      </w:r>
      <w:r>
        <w:rPr>
          <w:rFonts w:ascii="Arial" w:hAnsi="Arial"/>
          <w:spacing w:val="-2"/>
          <w:sz w:val="11"/>
        </w:rPr>
        <w:t>labin.kubannet.ru</w:t>
      </w:r>
    </w:p>
    <w:p w14:paraId="586ED603">
      <w:pPr>
        <w:spacing w:before="0" w:line="235" w:lineRule="auto"/>
        <w:ind w:left="54" w:right="43" w:firstLine="0"/>
        <w:jc w:val="left"/>
        <w:rPr>
          <w:rFonts w:ascii="Arial" w:hAnsi="Arial"/>
          <w:sz w:val="11"/>
        </w:rPr>
      </w:pPr>
      <w:r>
        <w:rPr>
          <w:rFonts w:ascii="Arial" w:hAnsi="Arial"/>
          <w:sz w:val="11"/>
        </w:rPr>
        <w:t>Основание:</w:t>
      </w:r>
      <w:r>
        <w:rPr>
          <w:rFonts w:ascii="Arial" w:hAnsi="Arial"/>
          <w:spacing w:val="-8"/>
          <w:sz w:val="11"/>
        </w:rPr>
        <w:t xml:space="preserve"> </w:t>
      </w:r>
      <w:r>
        <w:rPr>
          <w:rFonts w:ascii="Arial" w:hAnsi="Arial"/>
          <w:sz w:val="11"/>
        </w:rPr>
        <w:t>Я</w:t>
      </w:r>
      <w:r>
        <w:rPr>
          <w:rFonts w:ascii="Arial" w:hAnsi="Arial"/>
          <w:spacing w:val="-8"/>
          <w:sz w:val="11"/>
        </w:rPr>
        <w:t xml:space="preserve"> </w:t>
      </w:r>
      <w:r>
        <w:rPr>
          <w:rFonts w:ascii="Arial" w:hAnsi="Arial"/>
          <w:sz w:val="11"/>
        </w:rPr>
        <w:t>являюсь</w:t>
      </w:r>
      <w:r>
        <w:rPr>
          <w:rFonts w:ascii="Arial" w:hAnsi="Arial"/>
          <w:spacing w:val="-7"/>
          <w:sz w:val="11"/>
        </w:rPr>
        <w:t xml:space="preserve"> </w:t>
      </w:r>
      <w:r>
        <w:rPr>
          <w:rFonts w:ascii="Arial" w:hAnsi="Arial"/>
          <w:sz w:val="11"/>
        </w:rPr>
        <w:t>автором</w:t>
      </w:r>
      <w:r>
        <w:rPr>
          <w:rFonts w:ascii="Arial" w:hAnsi="Arial"/>
          <w:spacing w:val="40"/>
          <w:sz w:val="11"/>
        </w:rPr>
        <w:t xml:space="preserve"> </w:t>
      </w:r>
      <w:r>
        <w:rPr>
          <w:rFonts w:ascii="Arial" w:hAnsi="Arial"/>
          <w:sz w:val="11"/>
        </w:rPr>
        <w:t>этого</w:t>
      </w:r>
      <w:r>
        <w:rPr>
          <w:rFonts w:ascii="Arial" w:hAnsi="Arial"/>
          <w:spacing w:val="-1"/>
          <w:sz w:val="11"/>
        </w:rPr>
        <w:t xml:space="preserve"> </w:t>
      </w:r>
      <w:r>
        <w:rPr>
          <w:rFonts w:ascii="Arial" w:hAnsi="Arial"/>
          <w:sz w:val="11"/>
        </w:rPr>
        <w:t>документа</w:t>
      </w:r>
      <w:r>
        <w:rPr>
          <w:rFonts w:ascii="Arial" w:hAnsi="Arial"/>
          <w:spacing w:val="80"/>
          <w:sz w:val="11"/>
        </w:rPr>
        <w:t xml:space="preserve"> </w:t>
      </w:r>
      <w:r>
        <w:rPr>
          <w:rFonts w:ascii="Arial" w:hAnsi="Arial"/>
          <w:spacing w:val="-2"/>
          <w:sz w:val="11"/>
        </w:rPr>
        <w:t>Расположение:</w:t>
      </w:r>
    </w:p>
    <w:p w14:paraId="2ED63453">
      <w:pPr>
        <w:spacing w:before="0" w:line="123" w:lineRule="exact"/>
        <w:ind w:left="54" w:right="0" w:firstLine="0"/>
        <w:jc w:val="left"/>
        <w:rPr>
          <w:rFonts w:ascii="Arial" w:hAnsi="Arial"/>
          <w:sz w:val="11"/>
        </w:rPr>
      </w:pPr>
      <w:r>
        <w:rPr>
          <w:rFonts w:ascii="Arial" w:hAnsi="Arial"/>
          <w:sz w:val="1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655955</wp:posOffset>
                </wp:positionH>
                <wp:positionV relativeFrom="paragraph">
                  <wp:posOffset>34290</wp:posOffset>
                </wp:positionV>
                <wp:extent cx="1068705" cy="279400"/>
                <wp:effectExtent l="0" t="0" r="0" b="0"/>
                <wp:wrapNone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705" cy="279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F6FFE2">
                            <w:pPr>
                              <w:spacing w:before="0" w:line="438" w:lineRule="exact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sz w:val="39"/>
                              </w:rPr>
                            </w:pPr>
                            <w:r>
                              <w:rPr>
                                <w:rFonts w:ascii="Arial" w:hAnsi="Arial"/>
                                <w:spacing w:val="-2"/>
                                <w:sz w:val="39"/>
                              </w:rPr>
                              <w:t>Юрьевна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6" o:spt="202" type="#_x0000_t202" style="position:absolute;left:0pt;margin-left:51.65pt;margin-top:2.7pt;height:22pt;width:84.15pt;mso-position-horizontal-relative:page;z-index:251659264;mso-width-relative:page;mso-height-relative:page;" filled="f" stroked="f" coordsize="21600,21600" o:gfxdata="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W&#10;umJ41wAAAAgBAAAPAAAAAAAAAAEAIAAAACIAAABkcnMvZG93bnJldi54bWxQSwECFAAUAAAACACH&#10;TuJAOqQqXrMBAAB0AwAADgAAAAAAAAABACAAAAAmAQAAZHJzL2Uyb0RvYy54bWxQSwUGAAAAAAYA&#10;BgBZAQAAS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DF6FFE2">
                      <w:pPr>
                        <w:spacing w:before="0" w:line="438" w:lineRule="exact"/>
                        <w:ind w:left="0" w:right="0" w:firstLine="0"/>
                        <w:jc w:val="left"/>
                        <w:rPr>
                          <w:rFonts w:ascii="Arial" w:hAnsi="Arial"/>
                          <w:sz w:val="39"/>
                        </w:rPr>
                      </w:pPr>
                      <w:r>
                        <w:rPr>
                          <w:rFonts w:ascii="Arial" w:hAnsi="Arial"/>
                          <w:spacing w:val="-2"/>
                          <w:sz w:val="39"/>
                        </w:rPr>
                        <w:t>Юрьевна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11"/>
        </w:rPr>
        <w:t>Дата:</w:t>
      </w:r>
      <w:r>
        <w:rPr>
          <w:rFonts w:ascii="Arial" w:hAnsi="Arial"/>
          <w:spacing w:val="-4"/>
          <w:sz w:val="11"/>
        </w:rPr>
        <w:t xml:space="preserve"> </w:t>
      </w:r>
      <w:r>
        <w:rPr>
          <w:rFonts w:ascii="Arial" w:hAnsi="Arial"/>
          <w:spacing w:val="-2"/>
          <w:sz w:val="11"/>
        </w:rPr>
        <w:t>2022.12.10</w:t>
      </w:r>
    </w:p>
    <w:p w14:paraId="70DCCC48">
      <w:pPr>
        <w:spacing w:before="0" w:line="124" w:lineRule="exact"/>
        <w:ind w:left="54" w:right="0" w:firstLine="0"/>
        <w:jc w:val="left"/>
        <w:rPr>
          <w:rFonts w:ascii="Arial"/>
          <w:sz w:val="11"/>
        </w:rPr>
      </w:pPr>
      <w:r>
        <w:rPr>
          <w:rFonts w:ascii="Arial"/>
          <w:spacing w:val="-2"/>
          <w:sz w:val="11"/>
        </w:rPr>
        <w:t>21:24:11</w:t>
      </w:r>
    </w:p>
    <w:p w14:paraId="24367CD0">
      <w:pPr>
        <w:spacing w:before="0" w:line="124" w:lineRule="exact"/>
        <w:ind w:left="54" w:right="0" w:firstLine="0"/>
        <w:jc w:val="left"/>
        <w:rPr>
          <w:rFonts w:ascii="Arial"/>
          <w:sz w:val="11"/>
        </w:rPr>
      </w:pPr>
      <w:r>
        <w:rPr>
          <w:rFonts w:ascii="Arial"/>
          <w:spacing w:val="-2"/>
          <w:sz w:val="11"/>
        </w:rPr>
        <w:t>+03'00'</w:t>
      </w:r>
    </w:p>
    <w:p w14:paraId="2C1A64B4">
      <w:pPr>
        <w:spacing w:before="0" w:line="125" w:lineRule="exact"/>
        <w:ind w:left="54" w:right="0" w:firstLine="0"/>
        <w:jc w:val="left"/>
        <w:rPr>
          <w:rFonts w:ascii="Arial" w:hAnsi="Arial"/>
          <w:sz w:val="11"/>
        </w:rPr>
      </w:pPr>
      <w:r>
        <w:rPr>
          <w:rFonts w:ascii="Arial" w:hAnsi="Arial"/>
          <w:sz w:val="11"/>
        </w:rPr>
        <w:t>Foxit</w:t>
      </w:r>
      <w:r>
        <w:rPr>
          <w:rFonts w:ascii="Arial" w:hAnsi="Arial"/>
          <w:spacing w:val="-2"/>
          <w:sz w:val="11"/>
        </w:rPr>
        <w:t xml:space="preserve"> </w:t>
      </w:r>
      <w:r>
        <w:rPr>
          <w:rFonts w:ascii="Arial" w:hAnsi="Arial"/>
          <w:sz w:val="11"/>
        </w:rPr>
        <w:t>PDF</w:t>
      </w:r>
      <w:r>
        <w:rPr>
          <w:rFonts w:ascii="Arial" w:hAnsi="Arial"/>
          <w:spacing w:val="-2"/>
          <w:sz w:val="11"/>
        </w:rPr>
        <w:t xml:space="preserve"> </w:t>
      </w:r>
      <w:r>
        <w:rPr>
          <w:rFonts w:ascii="Arial" w:hAnsi="Arial"/>
          <w:sz w:val="11"/>
        </w:rPr>
        <w:t>Reader</w:t>
      </w:r>
      <w:r>
        <w:rPr>
          <w:rFonts w:ascii="Arial" w:hAnsi="Arial"/>
          <w:spacing w:val="-2"/>
          <w:sz w:val="11"/>
        </w:rPr>
        <w:t xml:space="preserve"> </w:t>
      </w:r>
      <w:r>
        <w:rPr>
          <w:rFonts w:ascii="Arial" w:hAnsi="Arial"/>
          <w:sz w:val="11"/>
        </w:rPr>
        <w:t>Версия:</w:t>
      </w:r>
      <w:r>
        <w:rPr>
          <w:rFonts w:ascii="Arial" w:hAnsi="Arial"/>
          <w:spacing w:val="-1"/>
          <w:sz w:val="11"/>
        </w:rPr>
        <w:t xml:space="preserve"> </w:t>
      </w:r>
      <w:r>
        <w:rPr>
          <w:rFonts w:ascii="Arial" w:hAnsi="Arial"/>
          <w:spacing w:val="-2"/>
          <w:sz w:val="11"/>
        </w:rPr>
        <w:t>12.0.1</w:t>
      </w:r>
    </w:p>
    <w:p w14:paraId="4FAE2581">
      <w:pPr>
        <w:spacing w:before="0" w:line="240" w:lineRule="auto"/>
        <w:rPr>
          <w:rFonts w:ascii="Arial"/>
          <w:sz w:val="28"/>
        </w:rPr>
      </w:pPr>
      <w:r>
        <w:br w:type="column"/>
      </w:r>
    </w:p>
    <w:p w14:paraId="0A70B37B">
      <w:pPr>
        <w:pStyle w:val="6"/>
        <w:ind w:left="0"/>
        <w:rPr>
          <w:rFonts w:ascii="Arial"/>
        </w:rPr>
      </w:pPr>
    </w:p>
    <w:p w14:paraId="36343440">
      <w:pPr>
        <w:pStyle w:val="6"/>
        <w:spacing w:before="297"/>
        <w:ind w:left="0"/>
        <w:rPr>
          <w:rFonts w:ascii="Arial"/>
        </w:rPr>
      </w:pPr>
    </w:p>
    <w:p w14:paraId="7459F158">
      <w:pPr>
        <w:pStyle w:val="6"/>
        <w:ind w:left="0" w:right="123"/>
        <w:jc w:val="right"/>
      </w:pPr>
      <w:r>
        <w:rPr>
          <w:spacing w:val="-2"/>
        </w:rPr>
        <w:t>УТВЕРЖДАЮ</w:t>
      </w:r>
    </w:p>
    <w:p w14:paraId="4F41AD8D">
      <w:pPr>
        <w:pStyle w:val="6"/>
        <w:spacing w:before="4"/>
        <w:ind w:left="0"/>
      </w:pPr>
    </w:p>
    <w:p w14:paraId="08F092FF">
      <w:pPr>
        <w:pStyle w:val="6"/>
        <w:ind w:left="54" w:right="119" w:firstLine="1277"/>
        <w:jc w:val="right"/>
      </w:pPr>
      <w:r>
        <w:t>Директор</w:t>
      </w:r>
      <w:r>
        <w:rPr>
          <w:spacing w:val="-12"/>
        </w:rPr>
        <w:t xml:space="preserve"> </w:t>
      </w:r>
      <w:r>
        <w:t>МОБУ</w:t>
      </w:r>
      <w:r>
        <w:rPr>
          <w:spacing w:val="-12"/>
        </w:rPr>
        <w:t xml:space="preserve"> </w:t>
      </w:r>
      <w:r>
        <w:t>ООШ</w:t>
      </w:r>
      <w:r>
        <w:rPr>
          <w:spacing w:val="-14"/>
        </w:rPr>
        <w:t xml:space="preserve"> </w:t>
      </w:r>
      <w:r>
        <w:t>№18 станицы</w:t>
      </w:r>
      <w:r>
        <w:rPr>
          <w:spacing w:val="-11"/>
        </w:rPr>
        <w:t xml:space="preserve"> </w:t>
      </w:r>
      <w:r>
        <w:t>Отважной</w:t>
      </w:r>
      <w:r>
        <w:rPr>
          <w:spacing w:val="-9"/>
        </w:rPr>
        <w:t xml:space="preserve"> </w:t>
      </w:r>
      <w:r>
        <w:t>Лабинского</w:t>
      </w:r>
      <w:r>
        <w:rPr>
          <w:spacing w:val="-11"/>
        </w:rPr>
        <w:t xml:space="preserve"> </w:t>
      </w:r>
      <w:r>
        <w:rPr>
          <w:spacing w:val="-2"/>
        </w:rPr>
        <w:t>района</w:t>
      </w:r>
    </w:p>
    <w:p w14:paraId="472ABE64">
      <w:pPr>
        <w:pStyle w:val="6"/>
        <w:tabs>
          <w:tab w:val="left" w:pos="1400"/>
        </w:tabs>
        <w:spacing w:line="321" w:lineRule="exact"/>
        <w:ind w:left="0" w:right="125"/>
        <w:jc w:val="right"/>
      </w:pPr>
      <w:r>
        <w:rPr>
          <w:u w:val="single"/>
        </w:rPr>
        <w:tab/>
      </w:r>
      <w:r>
        <w:t>Н.Ю.</w:t>
      </w:r>
      <w:r>
        <w:rPr>
          <w:spacing w:val="-5"/>
        </w:rPr>
        <w:t xml:space="preserve"> </w:t>
      </w:r>
      <w:r>
        <w:rPr>
          <w:spacing w:val="-2"/>
        </w:rPr>
        <w:t>Вараксина</w:t>
      </w:r>
    </w:p>
    <w:p w14:paraId="64663EBA">
      <w:pPr>
        <w:pStyle w:val="6"/>
        <w:ind w:left="0" w:right="121"/>
        <w:jc w:val="right"/>
      </w:pPr>
      <w:r>
        <w:t>«</w:t>
      </w:r>
      <w:r>
        <w:rPr>
          <w:rFonts w:hint="default"/>
          <w:lang w:val="en-US"/>
        </w:rPr>
        <w:t>01</w:t>
      </w:r>
      <w:r>
        <w:t>»</w:t>
      </w:r>
      <w:r>
        <w:rPr>
          <w:spacing w:val="-8"/>
        </w:rPr>
        <w:t xml:space="preserve"> </w:t>
      </w:r>
      <w:r>
        <w:rPr>
          <w:rFonts w:hint="default"/>
          <w:spacing w:val="-8"/>
          <w:lang w:val="ru-RU"/>
        </w:rPr>
        <w:t>сентября</w:t>
      </w:r>
      <w:r>
        <w:rPr>
          <w:spacing w:val="64"/>
        </w:rPr>
        <w:t xml:space="preserve"> </w:t>
      </w:r>
      <w:r>
        <w:t>202</w:t>
      </w:r>
      <w:r>
        <w:rPr>
          <w:rFonts w:hint="default"/>
          <w:lang w:val="ru-RU"/>
        </w:rPr>
        <w:t>5</w:t>
      </w:r>
      <w:r>
        <w:rPr>
          <w:spacing w:val="-5"/>
        </w:rPr>
        <w:t xml:space="preserve"> г.</w:t>
      </w:r>
    </w:p>
    <w:p w14:paraId="5A60A5E0">
      <w:pPr>
        <w:pStyle w:val="6"/>
        <w:spacing w:after="0"/>
        <w:jc w:val="right"/>
        <w:sectPr>
          <w:type w:val="continuous"/>
          <w:pgSz w:w="11910" w:h="16840"/>
          <w:pgMar w:top="440" w:right="425" w:bottom="280" w:left="992" w:header="720" w:footer="720" w:gutter="0"/>
          <w:cols w:equalWidth="0" w:num="3">
            <w:col w:w="1602" w:space="102"/>
            <w:col w:w="1727" w:space="2211"/>
            <w:col w:w="4851"/>
          </w:cols>
        </w:sectPr>
      </w:pPr>
    </w:p>
    <w:p w14:paraId="1D6EAF31">
      <w:pPr>
        <w:pStyle w:val="6"/>
        <w:ind w:left="0"/>
        <w:rPr>
          <w:sz w:val="36"/>
        </w:rPr>
      </w:pPr>
    </w:p>
    <w:p w14:paraId="541A6437">
      <w:pPr>
        <w:pStyle w:val="6"/>
        <w:ind w:left="0"/>
        <w:rPr>
          <w:sz w:val="36"/>
        </w:rPr>
      </w:pPr>
    </w:p>
    <w:p w14:paraId="5C3A6249">
      <w:pPr>
        <w:pStyle w:val="6"/>
        <w:ind w:left="0"/>
        <w:rPr>
          <w:sz w:val="36"/>
        </w:rPr>
      </w:pPr>
    </w:p>
    <w:p w14:paraId="063AD284">
      <w:pPr>
        <w:pStyle w:val="6"/>
        <w:ind w:left="0"/>
        <w:rPr>
          <w:sz w:val="36"/>
        </w:rPr>
      </w:pPr>
    </w:p>
    <w:p w14:paraId="354CFEFB">
      <w:pPr>
        <w:pStyle w:val="6"/>
        <w:ind w:left="0"/>
        <w:rPr>
          <w:sz w:val="36"/>
        </w:rPr>
      </w:pPr>
    </w:p>
    <w:p w14:paraId="279DF2BA">
      <w:pPr>
        <w:pStyle w:val="6"/>
        <w:ind w:left="0"/>
        <w:rPr>
          <w:sz w:val="36"/>
        </w:rPr>
      </w:pPr>
    </w:p>
    <w:p w14:paraId="3E565741">
      <w:pPr>
        <w:pStyle w:val="6"/>
        <w:ind w:left="0"/>
        <w:rPr>
          <w:sz w:val="36"/>
        </w:rPr>
      </w:pPr>
    </w:p>
    <w:p w14:paraId="4697838D">
      <w:pPr>
        <w:pStyle w:val="6"/>
        <w:spacing w:before="8"/>
        <w:ind w:left="0"/>
        <w:rPr>
          <w:sz w:val="36"/>
        </w:rPr>
      </w:pPr>
    </w:p>
    <w:p w14:paraId="2F23BC09">
      <w:pPr>
        <w:spacing w:before="0"/>
        <w:ind w:left="286" w:right="10" w:firstLine="0"/>
        <w:jc w:val="center"/>
        <w:rPr>
          <w:b/>
          <w:sz w:val="36"/>
        </w:rPr>
      </w:pPr>
      <w:r>
        <w:rPr>
          <w:b/>
          <w:spacing w:val="-2"/>
          <w:sz w:val="36"/>
        </w:rPr>
        <w:t>ПОЛОЖЕНИЕ</w:t>
      </w:r>
    </w:p>
    <w:p w14:paraId="337AC4C7">
      <w:pPr>
        <w:spacing w:before="411"/>
        <w:ind w:left="286" w:right="1" w:firstLine="0"/>
        <w:jc w:val="center"/>
        <w:rPr>
          <w:b/>
          <w:sz w:val="32"/>
        </w:rPr>
      </w:pPr>
      <w:r>
        <w:rPr>
          <w:b/>
          <w:sz w:val="32"/>
        </w:rPr>
        <w:t>«О</w:t>
      </w:r>
      <w:r>
        <w:rPr>
          <w:b/>
          <w:spacing w:val="17"/>
          <w:sz w:val="32"/>
        </w:rPr>
        <w:t xml:space="preserve"> </w:t>
      </w:r>
      <w:r>
        <w:rPr>
          <w:b/>
          <w:sz w:val="32"/>
        </w:rPr>
        <w:t>ШКОЛЬНОМ</w:t>
      </w:r>
      <w:r>
        <w:rPr>
          <w:b/>
          <w:spacing w:val="17"/>
          <w:sz w:val="32"/>
        </w:rPr>
        <w:t xml:space="preserve"> </w:t>
      </w:r>
      <w:r>
        <w:rPr>
          <w:b/>
          <w:sz w:val="32"/>
        </w:rPr>
        <w:t>СПОРТИВНОМ</w:t>
      </w:r>
      <w:r>
        <w:rPr>
          <w:b/>
          <w:spacing w:val="12"/>
          <w:sz w:val="32"/>
        </w:rPr>
        <w:t xml:space="preserve"> </w:t>
      </w:r>
      <w:r>
        <w:rPr>
          <w:b/>
          <w:spacing w:val="-2"/>
          <w:sz w:val="32"/>
        </w:rPr>
        <w:t>КЛУБЕ»</w:t>
      </w:r>
    </w:p>
    <w:p w14:paraId="3A4EDDF2">
      <w:pPr>
        <w:pStyle w:val="6"/>
        <w:ind w:left="0"/>
        <w:rPr>
          <w:b/>
          <w:sz w:val="32"/>
        </w:rPr>
      </w:pPr>
    </w:p>
    <w:p w14:paraId="5F01824A">
      <w:pPr>
        <w:pStyle w:val="6"/>
        <w:ind w:left="0"/>
        <w:rPr>
          <w:b/>
          <w:sz w:val="32"/>
        </w:rPr>
      </w:pPr>
    </w:p>
    <w:p w14:paraId="7BFA0BF2">
      <w:pPr>
        <w:pStyle w:val="6"/>
        <w:ind w:left="0"/>
        <w:rPr>
          <w:b/>
          <w:sz w:val="32"/>
        </w:rPr>
      </w:pPr>
    </w:p>
    <w:p w14:paraId="6A02340D">
      <w:pPr>
        <w:pStyle w:val="6"/>
        <w:ind w:left="0"/>
        <w:rPr>
          <w:b/>
          <w:sz w:val="32"/>
        </w:rPr>
      </w:pPr>
    </w:p>
    <w:p w14:paraId="69E436F4">
      <w:pPr>
        <w:pStyle w:val="6"/>
        <w:ind w:left="0"/>
        <w:rPr>
          <w:b/>
          <w:sz w:val="32"/>
        </w:rPr>
      </w:pPr>
    </w:p>
    <w:p w14:paraId="6D19E15A">
      <w:pPr>
        <w:pStyle w:val="6"/>
        <w:ind w:left="0"/>
        <w:rPr>
          <w:b/>
          <w:sz w:val="32"/>
        </w:rPr>
      </w:pPr>
    </w:p>
    <w:p w14:paraId="06D63C4B">
      <w:pPr>
        <w:pStyle w:val="6"/>
        <w:ind w:left="0"/>
        <w:rPr>
          <w:b/>
          <w:sz w:val="32"/>
        </w:rPr>
      </w:pPr>
    </w:p>
    <w:p w14:paraId="1527B33C">
      <w:pPr>
        <w:pStyle w:val="6"/>
        <w:ind w:left="0"/>
        <w:rPr>
          <w:b/>
          <w:sz w:val="32"/>
        </w:rPr>
      </w:pPr>
    </w:p>
    <w:p w14:paraId="13ED499D">
      <w:pPr>
        <w:pStyle w:val="6"/>
        <w:ind w:left="0"/>
        <w:rPr>
          <w:b/>
          <w:sz w:val="32"/>
        </w:rPr>
      </w:pPr>
    </w:p>
    <w:p w14:paraId="7E865D6A">
      <w:pPr>
        <w:pStyle w:val="6"/>
        <w:ind w:left="0"/>
        <w:rPr>
          <w:b/>
          <w:sz w:val="32"/>
        </w:rPr>
      </w:pPr>
    </w:p>
    <w:p w14:paraId="322D63C7">
      <w:pPr>
        <w:pStyle w:val="6"/>
        <w:ind w:left="0"/>
        <w:rPr>
          <w:b/>
          <w:sz w:val="32"/>
        </w:rPr>
      </w:pPr>
    </w:p>
    <w:p w14:paraId="526FC5DD">
      <w:pPr>
        <w:pStyle w:val="6"/>
        <w:ind w:left="0"/>
        <w:rPr>
          <w:b/>
          <w:sz w:val="32"/>
        </w:rPr>
      </w:pPr>
    </w:p>
    <w:p w14:paraId="4DA0BE94">
      <w:pPr>
        <w:pStyle w:val="6"/>
        <w:ind w:left="0"/>
        <w:rPr>
          <w:b/>
          <w:sz w:val="32"/>
        </w:rPr>
      </w:pPr>
    </w:p>
    <w:p w14:paraId="74A1C39B">
      <w:pPr>
        <w:pStyle w:val="6"/>
        <w:ind w:left="0"/>
        <w:rPr>
          <w:b/>
          <w:sz w:val="32"/>
        </w:rPr>
      </w:pPr>
    </w:p>
    <w:p w14:paraId="580D985A">
      <w:pPr>
        <w:pStyle w:val="6"/>
        <w:ind w:left="0"/>
        <w:rPr>
          <w:b/>
          <w:sz w:val="32"/>
        </w:rPr>
      </w:pPr>
    </w:p>
    <w:p w14:paraId="25DB1D90">
      <w:pPr>
        <w:pStyle w:val="6"/>
        <w:spacing w:before="273"/>
        <w:ind w:left="0"/>
        <w:rPr>
          <w:b/>
          <w:sz w:val="32"/>
        </w:rPr>
      </w:pPr>
    </w:p>
    <w:p w14:paraId="185CE8E5">
      <w:pPr>
        <w:pStyle w:val="6"/>
        <w:spacing w:before="1"/>
        <w:ind w:left="286"/>
        <w:jc w:val="center"/>
        <w:rPr>
          <w:rFonts w:hint="default"/>
          <w:lang w:val="ru-RU"/>
        </w:rPr>
      </w:pPr>
      <w:r>
        <w:t>Отважная,</w:t>
      </w:r>
      <w:r>
        <w:rPr>
          <w:spacing w:val="-7"/>
        </w:rPr>
        <w:t xml:space="preserve"> </w:t>
      </w:r>
      <w:r>
        <w:rPr>
          <w:spacing w:val="-4"/>
        </w:rPr>
        <w:t>202</w:t>
      </w:r>
      <w:r>
        <w:rPr>
          <w:rFonts w:hint="default"/>
          <w:spacing w:val="-4"/>
          <w:lang w:val="ru-RU"/>
        </w:rPr>
        <w:t>5</w:t>
      </w:r>
    </w:p>
    <w:p w14:paraId="478F33B9">
      <w:pPr>
        <w:pStyle w:val="6"/>
        <w:spacing w:after="0"/>
        <w:jc w:val="center"/>
        <w:sectPr>
          <w:type w:val="continuous"/>
          <w:pgSz w:w="11910" w:h="16840"/>
          <w:pgMar w:top="440" w:right="425" w:bottom="280" w:left="992" w:header="720" w:footer="720" w:gutter="0"/>
          <w:cols w:space="720" w:num="1"/>
        </w:sectPr>
      </w:pPr>
    </w:p>
    <w:p w14:paraId="047FB4FD">
      <w:pPr>
        <w:pStyle w:val="3"/>
        <w:numPr>
          <w:ilvl w:val="0"/>
          <w:numId w:val="1"/>
        </w:numPr>
        <w:tabs>
          <w:tab w:val="left" w:pos="4351"/>
        </w:tabs>
        <w:spacing w:before="72" w:after="0" w:line="319" w:lineRule="exact"/>
        <w:ind w:left="4351" w:right="0" w:hanging="282"/>
        <w:jc w:val="both"/>
      </w:pPr>
      <w:r>
        <w:t>Общие</w:t>
      </w:r>
      <w:r>
        <w:rPr>
          <w:spacing w:val="-13"/>
        </w:rPr>
        <w:t xml:space="preserve"> </w:t>
      </w:r>
      <w:r>
        <w:rPr>
          <w:spacing w:val="-2"/>
        </w:rPr>
        <w:t>положения</w:t>
      </w:r>
    </w:p>
    <w:p w14:paraId="3CD8F3D8">
      <w:pPr>
        <w:pStyle w:val="8"/>
        <w:numPr>
          <w:ilvl w:val="1"/>
          <w:numId w:val="1"/>
        </w:numPr>
        <w:tabs>
          <w:tab w:val="left" w:pos="1316"/>
        </w:tabs>
        <w:spacing w:before="0" w:after="0" w:line="240" w:lineRule="auto"/>
        <w:ind w:left="707" w:right="423" w:firstLine="0"/>
        <w:jc w:val="both"/>
        <w:rPr>
          <w:sz w:val="28"/>
        </w:rPr>
      </w:pPr>
      <w:r>
        <w:rPr>
          <w:sz w:val="28"/>
        </w:rPr>
        <w:t>Школьный спортивный клуб «ОЛИМП» (далее по тексту - Клуб) является структурным подразделением МОБУ</w:t>
      </w:r>
      <w:r>
        <w:rPr>
          <w:spacing w:val="-1"/>
          <w:sz w:val="28"/>
        </w:rPr>
        <w:t xml:space="preserve"> </w:t>
      </w:r>
      <w:r>
        <w:rPr>
          <w:sz w:val="28"/>
        </w:rPr>
        <w:t>ООШ №18 станицы Отважной Лабинского района (далее по тексту - Школа).</w:t>
      </w:r>
    </w:p>
    <w:p w14:paraId="3C95D85B">
      <w:pPr>
        <w:pStyle w:val="8"/>
        <w:numPr>
          <w:ilvl w:val="1"/>
          <w:numId w:val="1"/>
        </w:numPr>
        <w:tabs>
          <w:tab w:val="left" w:pos="1440"/>
        </w:tabs>
        <w:spacing w:before="2" w:after="0" w:line="240" w:lineRule="auto"/>
        <w:ind w:left="707" w:right="422" w:firstLine="0"/>
        <w:jc w:val="both"/>
        <w:rPr>
          <w:sz w:val="28"/>
        </w:rPr>
      </w:pPr>
      <w:r>
        <w:rPr>
          <w:sz w:val="28"/>
        </w:rPr>
        <w:t>Целью Клуба является привлечение обучающихся Школы к систематическим занятиям физической культурой и спортом, развитие в Школе традиционных и наиболее популярных видов спорта, пропаганда здорового образа жизни.</w:t>
      </w:r>
    </w:p>
    <w:p w14:paraId="0825E79A">
      <w:pPr>
        <w:pStyle w:val="8"/>
        <w:numPr>
          <w:ilvl w:val="1"/>
          <w:numId w:val="1"/>
        </w:numPr>
        <w:tabs>
          <w:tab w:val="left" w:pos="1219"/>
        </w:tabs>
        <w:spacing w:before="0" w:after="0" w:line="240" w:lineRule="auto"/>
        <w:ind w:left="707" w:right="421" w:firstLine="0"/>
        <w:jc w:val="both"/>
        <w:rPr>
          <w:sz w:val="28"/>
        </w:rPr>
      </w:pPr>
      <w:r>
        <w:rPr>
          <w:sz w:val="28"/>
        </w:rPr>
        <w:t>Деятельность Клуба курирует заместитель директора Школы по учебно- воспитательной работе.</w:t>
      </w:r>
    </w:p>
    <w:p w14:paraId="1ACB4F40">
      <w:pPr>
        <w:pStyle w:val="8"/>
        <w:numPr>
          <w:ilvl w:val="1"/>
          <w:numId w:val="1"/>
        </w:numPr>
        <w:tabs>
          <w:tab w:val="left" w:pos="1295"/>
        </w:tabs>
        <w:spacing w:before="0" w:after="0" w:line="240" w:lineRule="auto"/>
        <w:ind w:left="707" w:right="437" w:firstLine="0"/>
        <w:jc w:val="both"/>
        <w:rPr>
          <w:sz w:val="28"/>
        </w:rPr>
      </w:pPr>
      <w:r>
        <w:rPr>
          <w:sz w:val="28"/>
        </w:rPr>
        <w:t>Клуб осуществляет свою деятельность во взаимодействии со всеми подразделениями Школы.</w:t>
      </w:r>
    </w:p>
    <w:p w14:paraId="3E2D61AA">
      <w:pPr>
        <w:pStyle w:val="8"/>
        <w:numPr>
          <w:ilvl w:val="1"/>
          <w:numId w:val="1"/>
        </w:numPr>
        <w:tabs>
          <w:tab w:val="left" w:pos="1377"/>
        </w:tabs>
        <w:spacing w:before="0" w:after="0" w:line="240" w:lineRule="auto"/>
        <w:ind w:left="707" w:right="418" w:firstLine="0"/>
        <w:jc w:val="both"/>
        <w:rPr>
          <w:sz w:val="28"/>
        </w:rPr>
      </w:pPr>
      <w:r>
        <w:rPr>
          <w:sz w:val="28"/>
        </w:rPr>
        <w:t>В своей деятельности Клуб руководствуется Конституцией РФ, Федеральным законом от 29.12.2012 г. № 273-ФЗ «Об образовании в 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4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46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41"/>
          <w:sz w:val="28"/>
        </w:rPr>
        <w:t xml:space="preserve"> </w:t>
      </w:r>
      <w:r>
        <w:rPr>
          <w:sz w:val="28"/>
        </w:rPr>
        <w:t>от</w:t>
      </w:r>
      <w:r>
        <w:rPr>
          <w:spacing w:val="39"/>
          <w:sz w:val="28"/>
        </w:rPr>
        <w:t xml:space="preserve"> </w:t>
      </w:r>
      <w:r>
        <w:rPr>
          <w:sz w:val="28"/>
        </w:rPr>
        <w:t>04.12.2007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2"/>
          <w:sz w:val="28"/>
        </w:rPr>
        <w:t xml:space="preserve"> </w:t>
      </w:r>
      <w:r>
        <w:rPr>
          <w:sz w:val="28"/>
        </w:rPr>
        <w:t>№</w:t>
      </w:r>
      <w:r>
        <w:rPr>
          <w:spacing w:val="39"/>
          <w:sz w:val="28"/>
        </w:rPr>
        <w:t xml:space="preserve"> </w:t>
      </w:r>
      <w:r>
        <w:rPr>
          <w:sz w:val="28"/>
        </w:rPr>
        <w:t>329-</w:t>
      </w:r>
      <w:r>
        <w:rPr>
          <w:spacing w:val="-5"/>
          <w:sz w:val="28"/>
        </w:rPr>
        <w:t>ФЗ</w:t>
      </w:r>
    </w:p>
    <w:p w14:paraId="742DA41A">
      <w:pPr>
        <w:pStyle w:val="6"/>
        <w:ind w:right="422"/>
        <w:jc w:val="both"/>
      </w:pPr>
      <w:r>
        <w:t>«О физической культуре и спорте в Российской Федерации», Письмом Министерства образования и науки РФ и Министерства спорта, туризма и молодежной политики РФ от 10.08.2011 г. № МД-1077/19, НП-02-07/4568 «О методических рекомендациях по созданию и организации деятельности школьных спортивных клубов», Приказом Минпросвещения России от 23.03.2020 № 117 «Об утверждении порядка осуществления деятельности школьных спортивных клубов», законами и иными нормативными правовыми актами г. Москвы, а также настоящим Положением.</w:t>
      </w:r>
    </w:p>
    <w:p w14:paraId="17CB1A0A">
      <w:pPr>
        <w:pStyle w:val="8"/>
        <w:numPr>
          <w:ilvl w:val="1"/>
          <w:numId w:val="1"/>
        </w:numPr>
        <w:tabs>
          <w:tab w:val="left" w:pos="1200"/>
        </w:tabs>
        <w:spacing w:before="0" w:after="0" w:line="322" w:lineRule="exact"/>
        <w:ind w:left="1200" w:right="0" w:hanging="493"/>
        <w:jc w:val="both"/>
        <w:rPr>
          <w:sz w:val="28"/>
        </w:rPr>
      </w:pPr>
      <w:r>
        <w:rPr>
          <w:sz w:val="28"/>
        </w:rPr>
        <w:t>Структура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штат</w:t>
      </w:r>
      <w:r>
        <w:rPr>
          <w:spacing w:val="-9"/>
          <w:sz w:val="28"/>
        </w:rPr>
        <w:t xml:space="preserve"> </w:t>
      </w:r>
      <w:r>
        <w:rPr>
          <w:sz w:val="28"/>
        </w:rPr>
        <w:t>Клуба</w:t>
      </w:r>
      <w:r>
        <w:rPr>
          <w:spacing w:val="-7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Школы.</w:t>
      </w:r>
    </w:p>
    <w:p w14:paraId="4DE8DE50">
      <w:pPr>
        <w:pStyle w:val="8"/>
        <w:numPr>
          <w:ilvl w:val="1"/>
          <w:numId w:val="1"/>
        </w:numPr>
        <w:tabs>
          <w:tab w:val="left" w:pos="1214"/>
        </w:tabs>
        <w:spacing w:before="0" w:after="0" w:line="240" w:lineRule="auto"/>
        <w:ind w:left="707" w:right="422" w:firstLine="0"/>
        <w:jc w:val="both"/>
        <w:rPr>
          <w:sz w:val="28"/>
        </w:rPr>
      </w:pPr>
      <w:r>
        <w:rPr>
          <w:sz w:val="28"/>
        </w:rPr>
        <w:t>Настоящее положение о Клубе (далее по тексту - Положение) вступает в силу с момента его утверждения директором Школы.</w:t>
      </w:r>
    </w:p>
    <w:p w14:paraId="247E3A2B">
      <w:pPr>
        <w:pStyle w:val="8"/>
        <w:numPr>
          <w:ilvl w:val="1"/>
          <w:numId w:val="1"/>
        </w:numPr>
        <w:tabs>
          <w:tab w:val="left" w:pos="1415"/>
        </w:tabs>
        <w:spacing w:before="0" w:after="0" w:line="240" w:lineRule="auto"/>
        <w:ind w:left="707" w:right="425" w:firstLine="0"/>
        <w:jc w:val="both"/>
        <w:rPr>
          <w:sz w:val="28"/>
        </w:rPr>
      </w:pPr>
      <w:r>
        <w:rPr>
          <w:sz w:val="28"/>
        </w:rPr>
        <w:t>Для реализации целей, задач и функций деятельности Клуб взаимодействует с образовательными организациями, учреждениями физической культуры и спорта, общественными организациями.</w:t>
      </w:r>
    </w:p>
    <w:p w14:paraId="6961F0B4">
      <w:pPr>
        <w:pStyle w:val="6"/>
        <w:spacing w:before="7"/>
        <w:ind w:left="0"/>
      </w:pPr>
    </w:p>
    <w:p w14:paraId="4EB79078">
      <w:pPr>
        <w:pStyle w:val="3"/>
        <w:numPr>
          <w:ilvl w:val="0"/>
          <w:numId w:val="1"/>
        </w:numPr>
        <w:tabs>
          <w:tab w:val="left" w:pos="4677"/>
        </w:tabs>
        <w:spacing w:before="0" w:after="0" w:line="319" w:lineRule="exact"/>
        <w:ind w:left="4677" w:right="0" w:hanging="282"/>
        <w:jc w:val="both"/>
      </w:pPr>
      <w:r>
        <w:t>Задачи</w:t>
      </w:r>
      <w:r>
        <w:rPr>
          <w:spacing w:val="-10"/>
        </w:rPr>
        <w:t xml:space="preserve"> </w:t>
      </w:r>
      <w:r>
        <w:rPr>
          <w:spacing w:val="-2"/>
        </w:rPr>
        <w:t>клуба</w:t>
      </w:r>
    </w:p>
    <w:p w14:paraId="3B15E386">
      <w:pPr>
        <w:pStyle w:val="8"/>
        <w:numPr>
          <w:ilvl w:val="1"/>
          <w:numId w:val="1"/>
        </w:numPr>
        <w:tabs>
          <w:tab w:val="left" w:pos="1200"/>
        </w:tabs>
        <w:spacing w:before="0" w:after="0" w:line="319" w:lineRule="exact"/>
        <w:ind w:left="1200" w:right="0" w:hanging="493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Клуба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5FB96AA">
      <w:pPr>
        <w:pStyle w:val="8"/>
        <w:numPr>
          <w:ilvl w:val="2"/>
          <w:numId w:val="1"/>
        </w:numPr>
        <w:tabs>
          <w:tab w:val="left" w:pos="1425"/>
        </w:tabs>
        <w:spacing w:before="0" w:after="0" w:line="240" w:lineRule="auto"/>
        <w:ind w:left="707" w:right="431" w:firstLine="0"/>
        <w:jc w:val="both"/>
        <w:rPr>
          <w:sz w:val="28"/>
        </w:rPr>
      </w:pPr>
      <w:r>
        <w:rPr>
          <w:sz w:val="28"/>
        </w:rPr>
        <w:t>Разработка предложений по развитию физической культуры и спорта в Школе в рамках учебной и внеурочной деятельности.</w:t>
      </w:r>
    </w:p>
    <w:p w14:paraId="2ADED2F9">
      <w:pPr>
        <w:pStyle w:val="8"/>
        <w:numPr>
          <w:ilvl w:val="2"/>
          <w:numId w:val="1"/>
        </w:numPr>
        <w:tabs>
          <w:tab w:val="left" w:pos="1535"/>
        </w:tabs>
        <w:spacing w:before="0" w:after="0" w:line="240" w:lineRule="auto"/>
        <w:ind w:left="707" w:right="433" w:firstLine="0"/>
        <w:jc w:val="both"/>
        <w:rPr>
          <w:sz w:val="28"/>
        </w:rPr>
      </w:pPr>
      <w:r>
        <w:rPr>
          <w:sz w:val="28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</w:t>
      </w:r>
    </w:p>
    <w:p w14:paraId="246D9FC0">
      <w:pPr>
        <w:pStyle w:val="8"/>
        <w:numPr>
          <w:ilvl w:val="2"/>
          <w:numId w:val="1"/>
        </w:numPr>
        <w:tabs>
          <w:tab w:val="left" w:pos="1454"/>
        </w:tabs>
        <w:spacing w:before="0" w:after="0" w:line="240" w:lineRule="auto"/>
        <w:ind w:left="707" w:right="425" w:firstLine="0"/>
        <w:jc w:val="both"/>
        <w:rPr>
          <w:sz w:val="28"/>
        </w:rPr>
      </w:pPr>
      <w:r>
        <w:rPr>
          <w:sz w:val="28"/>
        </w:rPr>
        <w:t xml:space="preserve">Организация физкультурно-спортивной работы Школе во внеурочное </w:t>
      </w:r>
      <w:r>
        <w:rPr>
          <w:spacing w:val="-2"/>
          <w:sz w:val="28"/>
        </w:rPr>
        <w:t>время.</w:t>
      </w:r>
    </w:p>
    <w:p w14:paraId="4E48DC52">
      <w:pPr>
        <w:pStyle w:val="8"/>
        <w:numPr>
          <w:ilvl w:val="2"/>
          <w:numId w:val="1"/>
        </w:numPr>
        <w:tabs>
          <w:tab w:val="left" w:pos="1598"/>
        </w:tabs>
        <w:spacing w:before="0" w:after="0" w:line="240" w:lineRule="auto"/>
        <w:ind w:left="707" w:right="423" w:firstLine="0"/>
        <w:jc w:val="both"/>
        <w:rPr>
          <w:sz w:val="28"/>
        </w:rPr>
      </w:pPr>
      <w:r>
        <w:rPr>
          <w:sz w:val="28"/>
        </w:rPr>
        <w:t>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14:paraId="554E8E1A">
      <w:pPr>
        <w:pStyle w:val="8"/>
        <w:numPr>
          <w:ilvl w:val="2"/>
          <w:numId w:val="1"/>
        </w:numPr>
        <w:tabs>
          <w:tab w:val="left" w:pos="1502"/>
        </w:tabs>
        <w:spacing w:before="2" w:after="0" w:line="240" w:lineRule="auto"/>
        <w:ind w:left="707" w:right="420" w:firstLine="0"/>
        <w:jc w:val="both"/>
        <w:rPr>
          <w:sz w:val="28"/>
        </w:rPr>
      </w:pPr>
      <w:r>
        <w:rPr>
          <w:sz w:val="28"/>
        </w:rPr>
        <w:t>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</w:t>
      </w:r>
    </w:p>
    <w:p w14:paraId="17EC16B2">
      <w:pPr>
        <w:pStyle w:val="8"/>
        <w:spacing w:after="0" w:line="240" w:lineRule="auto"/>
        <w:jc w:val="both"/>
        <w:rPr>
          <w:sz w:val="28"/>
        </w:rPr>
        <w:sectPr>
          <w:pgSz w:w="11910" w:h="16840"/>
          <w:pgMar w:top="1040" w:right="425" w:bottom="280" w:left="992" w:header="720" w:footer="720" w:gutter="0"/>
          <w:cols w:space="720" w:num="1"/>
        </w:sectPr>
      </w:pPr>
    </w:p>
    <w:p w14:paraId="6A033881">
      <w:pPr>
        <w:pStyle w:val="8"/>
        <w:numPr>
          <w:ilvl w:val="2"/>
          <w:numId w:val="1"/>
        </w:numPr>
        <w:tabs>
          <w:tab w:val="left" w:pos="1478"/>
        </w:tabs>
        <w:spacing w:before="67" w:after="0" w:line="240" w:lineRule="auto"/>
        <w:ind w:left="707" w:right="433" w:firstLine="0"/>
        <w:jc w:val="both"/>
        <w:rPr>
          <w:sz w:val="28"/>
        </w:rPr>
      </w:pPr>
      <w:r>
        <w:rPr>
          <w:sz w:val="28"/>
        </w:rPr>
        <w:t>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</w:t>
      </w:r>
    </w:p>
    <w:p w14:paraId="1E9F488D">
      <w:pPr>
        <w:pStyle w:val="8"/>
        <w:numPr>
          <w:ilvl w:val="2"/>
          <w:numId w:val="1"/>
        </w:numPr>
        <w:tabs>
          <w:tab w:val="left" w:pos="1449"/>
        </w:tabs>
        <w:spacing w:before="0" w:after="0" w:line="244" w:lineRule="auto"/>
        <w:ind w:left="707" w:right="433" w:firstLine="0"/>
        <w:jc w:val="both"/>
        <w:rPr>
          <w:sz w:val="28"/>
        </w:rPr>
      </w:pPr>
      <w:r>
        <w:rPr>
          <w:sz w:val="28"/>
        </w:rPr>
        <w:t>Воспитание у обучающихся общественной активности и трудолюбия, самодеятельности и организаторских способностей.</w:t>
      </w:r>
    </w:p>
    <w:p w14:paraId="62634071">
      <w:pPr>
        <w:pStyle w:val="8"/>
        <w:numPr>
          <w:ilvl w:val="2"/>
          <w:numId w:val="1"/>
        </w:numPr>
        <w:tabs>
          <w:tab w:val="left" w:pos="1578"/>
        </w:tabs>
        <w:spacing w:before="0" w:after="0" w:line="240" w:lineRule="auto"/>
        <w:ind w:left="707" w:right="425" w:firstLine="0"/>
        <w:jc w:val="both"/>
        <w:rPr>
          <w:sz w:val="28"/>
        </w:rPr>
      </w:pPr>
      <w:r>
        <w:rPr>
          <w:sz w:val="28"/>
        </w:rPr>
        <w:t>Привлечение к спортивно-массовой работе в Клубе известных спортсменов, ветеранов спорта, родителей обучающихся.</w:t>
      </w:r>
    </w:p>
    <w:p w14:paraId="580A2B8D">
      <w:pPr>
        <w:pStyle w:val="8"/>
        <w:numPr>
          <w:ilvl w:val="2"/>
          <w:numId w:val="1"/>
        </w:numPr>
        <w:tabs>
          <w:tab w:val="left" w:pos="1468"/>
        </w:tabs>
        <w:spacing w:before="0" w:after="0" w:line="240" w:lineRule="auto"/>
        <w:ind w:left="707" w:right="423" w:firstLine="0"/>
        <w:jc w:val="both"/>
        <w:rPr>
          <w:sz w:val="28"/>
        </w:rPr>
      </w:pPr>
      <w:r>
        <w:rPr>
          <w:sz w:val="28"/>
        </w:rPr>
        <w:t>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14:paraId="465F3C68">
      <w:pPr>
        <w:pStyle w:val="8"/>
        <w:numPr>
          <w:ilvl w:val="2"/>
          <w:numId w:val="1"/>
        </w:numPr>
        <w:tabs>
          <w:tab w:val="left" w:pos="1631"/>
        </w:tabs>
        <w:spacing w:before="0" w:after="0" w:line="240" w:lineRule="auto"/>
        <w:ind w:left="707" w:right="424" w:firstLine="0"/>
        <w:jc w:val="both"/>
        <w:rPr>
          <w:sz w:val="28"/>
        </w:rPr>
      </w:pPr>
      <w:r>
        <w:rPr>
          <w:sz w:val="28"/>
        </w:rPr>
        <w:t>Участие в мероприятиях</w:t>
      </w:r>
      <w:bookmarkStart w:id="0" w:name="_GoBack"/>
      <w:bookmarkEnd w:id="0"/>
      <w:r>
        <w:rPr>
          <w:sz w:val="28"/>
        </w:rPr>
        <w:t>.</w:t>
      </w:r>
    </w:p>
    <w:p w14:paraId="1672FEA4">
      <w:pPr>
        <w:pStyle w:val="8"/>
        <w:numPr>
          <w:ilvl w:val="2"/>
          <w:numId w:val="1"/>
        </w:numPr>
        <w:tabs>
          <w:tab w:val="left" w:pos="1550"/>
        </w:tabs>
        <w:spacing w:before="0" w:after="0" w:line="321" w:lineRule="exact"/>
        <w:ind w:left="1550" w:right="0" w:hanging="843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рейтинга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Школы.</w:t>
      </w:r>
    </w:p>
    <w:p w14:paraId="589B8287">
      <w:pPr>
        <w:pStyle w:val="3"/>
        <w:numPr>
          <w:ilvl w:val="0"/>
          <w:numId w:val="1"/>
        </w:numPr>
        <w:tabs>
          <w:tab w:val="left" w:pos="4528"/>
        </w:tabs>
        <w:spacing w:before="316" w:after="0" w:line="319" w:lineRule="exact"/>
        <w:ind w:left="4528" w:right="0" w:hanging="282"/>
        <w:jc w:val="both"/>
      </w:pPr>
      <w:r>
        <w:t>Функции</w:t>
      </w:r>
      <w:r>
        <w:rPr>
          <w:spacing w:val="-14"/>
        </w:rPr>
        <w:t xml:space="preserve"> </w:t>
      </w:r>
      <w:r>
        <w:rPr>
          <w:spacing w:val="-4"/>
        </w:rPr>
        <w:t>клуба</w:t>
      </w:r>
    </w:p>
    <w:p w14:paraId="486D4E98">
      <w:pPr>
        <w:pStyle w:val="8"/>
        <w:numPr>
          <w:ilvl w:val="1"/>
          <w:numId w:val="1"/>
        </w:numPr>
        <w:tabs>
          <w:tab w:val="left" w:pos="1200"/>
        </w:tabs>
        <w:spacing w:before="0" w:after="0" w:line="319" w:lineRule="exact"/>
        <w:ind w:left="1200" w:right="0" w:hanging="493"/>
        <w:jc w:val="both"/>
        <w:rPr>
          <w:sz w:val="28"/>
        </w:rPr>
      </w:pPr>
      <w:r>
        <w:rPr>
          <w:sz w:val="28"/>
        </w:rPr>
        <w:t>Клуб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своей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10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функции:</w:t>
      </w:r>
    </w:p>
    <w:p w14:paraId="5CF38EDE">
      <w:pPr>
        <w:pStyle w:val="8"/>
        <w:numPr>
          <w:ilvl w:val="2"/>
          <w:numId w:val="1"/>
        </w:numPr>
        <w:tabs>
          <w:tab w:val="left" w:pos="1415"/>
        </w:tabs>
        <w:spacing w:before="0" w:after="0" w:line="242" w:lineRule="auto"/>
        <w:ind w:left="707" w:right="435" w:firstLine="0"/>
        <w:jc w:val="both"/>
        <w:rPr>
          <w:sz w:val="28"/>
        </w:rPr>
      </w:pPr>
      <w:r>
        <w:rPr>
          <w:sz w:val="28"/>
        </w:rPr>
        <w:t>Организовывает</w:t>
      </w:r>
      <w:r>
        <w:rPr>
          <w:spacing w:val="-6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секции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кружки, охватывающие обучающихся всех возрастных групп.</w:t>
      </w:r>
    </w:p>
    <w:p w14:paraId="5290E979">
      <w:pPr>
        <w:pStyle w:val="8"/>
        <w:numPr>
          <w:ilvl w:val="2"/>
          <w:numId w:val="1"/>
        </w:numPr>
        <w:tabs>
          <w:tab w:val="left" w:pos="1641"/>
        </w:tabs>
        <w:spacing w:before="0" w:after="0" w:line="240" w:lineRule="auto"/>
        <w:ind w:left="707" w:right="425" w:firstLine="0"/>
        <w:jc w:val="both"/>
        <w:rPr>
          <w:sz w:val="28"/>
        </w:rPr>
      </w:pPr>
      <w:r>
        <w:rPr>
          <w:sz w:val="28"/>
        </w:rPr>
        <w:t>Организовывает и проводит физкультурно-оздоровительные и спортивно-массовые мероприятия.</w:t>
      </w:r>
    </w:p>
    <w:p w14:paraId="03855BF1">
      <w:pPr>
        <w:pStyle w:val="8"/>
        <w:numPr>
          <w:ilvl w:val="2"/>
          <w:numId w:val="1"/>
        </w:numPr>
        <w:tabs>
          <w:tab w:val="left" w:pos="1478"/>
        </w:tabs>
        <w:spacing w:before="0" w:after="0" w:line="240" w:lineRule="auto"/>
        <w:ind w:left="707" w:right="425" w:firstLine="0"/>
        <w:jc w:val="both"/>
        <w:rPr>
          <w:sz w:val="28"/>
        </w:rPr>
      </w:pPr>
      <w:r>
        <w:rPr>
          <w:sz w:val="28"/>
        </w:rPr>
        <w:t>Формирует команды по видам спорта и обеспечивает их участие в соревнованиях различного уровня (внутришкольных, межрайонных, городских, всероссийских, международных).</w:t>
      </w:r>
    </w:p>
    <w:p w14:paraId="187380DE">
      <w:pPr>
        <w:pStyle w:val="8"/>
        <w:numPr>
          <w:ilvl w:val="2"/>
          <w:numId w:val="1"/>
        </w:numPr>
        <w:tabs>
          <w:tab w:val="left" w:pos="1416"/>
        </w:tabs>
        <w:spacing w:before="0" w:after="0" w:line="240" w:lineRule="auto"/>
        <w:ind w:left="707" w:right="420" w:firstLine="0"/>
        <w:jc w:val="both"/>
        <w:rPr>
          <w:sz w:val="28"/>
        </w:rPr>
      </w:pPr>
      <w:r>
        <w:rPr>
          <w:sz w:val="28"/>
        </w:rPr>
        <w:t>Организовывает участие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мероприятиях, проводимых Департаментом образования и науки города Москвы.</w:t>
      </w:r>
    </w:p>
    <w:p w14:paraId="4811EAA5">
      <w:pPr>
        <w:pStyle w:val="8"/>
        <w:numPr>
          <w:ilvl w:val="2"/>
          <w:numId w:val="1"/>
        </w:numPr>
        <w:tabs>
          <w:tab w:val="left" w:pos="1416"/>
        </w:tabs>
        <w:spacing w:before="0" w:after="0" w:line="240" w:lineRule="auto"/>
        <w:ind w:left="707" w:right="432" w:firstLine="0"/>
        <w:jc w:val="both"/>
        <w:rPr>
          <w:sz w:val="28"/>
        </w:rPr>
      </w:pPr>
      <w:r>
        <w:rPr>
          <w:sz w:val="28"/>
        </w:rPr>
        <w:t>Пропагандирует 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 основные</w:t>
      </w:r>
      <w:r>
        <w:rPr>
          <w:spacing w:val="-1"/>
          <w:sz w:val="28"/>
        </w:rPr>
        <w:t xml:space="preserve"> </w:t>
      </w:r>
      <w:r>
        <w:rPr>
          <w:sz w:val="28"/>
        </w:rPr>
        <w:t>идеи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культуры, спорта, здорового образа жизни.</w:t>
      </w:r>
    </w:p>
    <w:p w14:paraId="74364B8C">
      <w:pPr>
        <w:pStyle w:val="8"/>
        <w:numPr>
          <w:ilvl w:val="2"/>
          <w:numId w:val="1"/>
        </w:numPr>
        <w:tabs>
          <w:tab w:val="left" w:pos="1565"/>
        </w:tabs>
        <w:spacing w:before="0" w:after="0" w:line="240" w:lineRule="auto"/>
        <w:ind w:left="707" w:right="423" w:firstLine="0"/>
        <w:jc w:val="both"/>
        <w:rPr>
          <w:sz w:val="28"/>
        </w:rPr>
      </w:pPr>
      <w:r>
        <w:rPr>
          <w:sz w:val="28"/>
        </w:rPr>
        <w:t>Создает условия для подготовки членов Клуба к выполнению нормативов Всероссийского физкультурно-спортивного комплекса ГТО.</w:t>
      </w:r>
    </w:p>
    <w:p w14:paraId="325767F7">
      <w:pPr>
        <w:pStyle w:val="8"/>
        <w:numPr>
          <w:ilvl w:val="2"/>
          <w:numId w:val="1"/>
        </w:numPr>
        <w:tabs>
          <w:tab w:val="left" w:pos="1627"/>
        </w:tabs>
        <w:spacing w:before="0" w:after="0" w:line="240" w:lineRule="auto"/>
        <w:ind w:left="707" w:right="430" w:firstLine="0"/>
        <w:jc w:val="both"/>
        <w:rPr>
          <w:sz w:val="28"/>
        </w:rPr>
      </w:pPr>
      <w:r>
        <w:rPr>
          <w:sz w:val="28"/>
        </w:rPr>
        <w:t>Поощряет обучающихся, добившихся высоких показателей в физкультурно-спортивной работе.</w:t>
      </w:r>
    </w:p>
    <w:p w14:paraId="52D49323">
      <w:pPr>
        <w:pStyle w:val="8"/>
        <w:numPr>
          <w:ilvl w:val="2"/>
          <w:numId w:val="1"/>
        </w:numPr>
        <w:tabs>
          <w:tab w:val="left" w:pos="1555"/>
        </w:tabs>
        <w:spacing w:before="0" w:after="0" w:line="240" w:lineRule="auto"/>
        <w:ind w:left="707" w:right="425" w:firstLine="0"/>
        <w:jc w:val="both"/>
        <w:rPr>
          <w:sz w:val="28"/>
        </w:rPr>
      </w:pPr>
      <w:r>
        <w:rPr>
          <w:sz w:val="28"/>
        </w:rPr>
        <w:t>Проводит физкультурные праздники, показательные выступления ведущих спортсменов Клуба, а также приглашенных гостей.</w:t>
      </w:r>
    </w:p>
    <w:p w14:paraId="3749983D">
      <w:pPr>
        <w:pStyle w:val="8"/>
        <w:numPr>
          <w:ilvl w:val="2"/>
          <w:numId w:val="1"/>
        </w:numPr>
        <w:tabs>
          <w:tab w:val="left" w:pos="1632"/>
        </w:tabs>
        <w:spacing w:before="0" w:after="0" w:line="240" w:lineRule="auto"/>
        <w:ind w:left="707" w:right="429" w:firstLine="0"/>
        <w:jc w:val="both"/>
        <w:rPr>
          <w:sz w:val="28"/>
        </w:rPr>
      </w:pPr>
      <w:r>
        <w:rPr>
          <w:sz w:val="28"/>
        </w:rPr>
        <w:t>Расширяет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инвентаря).</w:t>
      </w:r>
    </w:p>
    <w:p w14:paraId="063D9821">
      <w:pPr>
        <w:pStyle w:val="6"/>
        <w:ind w:left="0"/>
      </w:pPr>
    </w:p>
    <w:p w14:paraId="5472B99E">
      <w:pPr>
        <w:pStyle w:val="6"/>
        <w:spacing w:before="2"/>
        <w:ind w:left="0"/>
      </w:pPr>
    </w:p>
    <w:p w14:paraId="261D48BF">
      <w:pPr>
        <w:pStyle w:val="3"/>
        <w:numPr>
          <w:ilvl w:val="0"/>
          <w:numId w:val="1"/>
        </w:numPr>
        <w:tabs>
          <w:tab w:val="left" w:pos="4437"/>
        </w:tabs>
        <w:spacing w:before="0" w:after="0" w:line="319" w:lineRule="exact"/>
        <w:ind w:left="4437" w:right="0" w:hanging="282"/>
        <w:jc w:val="both"/>
      </w:pPr>
      <w:r>
        <w:rPr>
          <w:spacing w:val="-2"/>
        </w:rPr>
        <w:t>Структура</w:t>
      </w:r>
      <w:r>
        <w:t xml:space="preserve"> </w:t>
      </w:r>
      <w:r>
        <w:rPr>
          <w:spacing w:val="-4"/>
        </w:rPr>
        <w:t>клуба</w:t>
      </w:r>
    </w:p>
    <w:p w14:paraId="0D5BD587">
      <w:pPr>
        <w:pStyle w:val="8"/>
        <w:numPr>
          <w:ilvl w:val="1"/>
          <w:numId w:val="1"/>
        </w:numPr>
        <w:tabs>
          <w:tab w:val="left" w:pos="1228"/>
        </w:tabs>
        <w:spacing w:before="0" w:after="0" w:line="240" w:lineRule="auto"/>
        <w:ind w:left="707" w:right="431" w:firstLine="0"/>
        <w:jc w:val="both"/>
        <w:rPr>
          <w:sz w:val="28"/>
        </w:rPr>
      </w:pPr>
      <w:r>
        <w:rPr>
          <w:sz w:val="28"/>
        </w:rPr>
        <w:t>Управление Клубом осуществляется его руководителем, назначаемым и освобождаемым от должности директором Школы.</w:t>
      </w:r>
    </w:p>
    <w:p w14:paraId="61BDBC61">
      <w:pPr>
        <w:pStyle w:val="8"/>
        <w:numPr>
          <w:ilvl w:val="1"/>
          <w:numId w:val="1"/>
        </w:numPr>
        <w:tabs>
          <w:tab w:val="left" w:pos="1281"/>
        </w:tabs>
        <w:spacing w:before="0" w:after="0" w:line="242" w:lineRule="auto"/>
        <w:ind w:left="707" w:right="424" w:firstLine="0"/>
        <w:jc w:val="both"/>
        <w:rPr>
          <w:sz w:val="28"/>
        </w:rPr>
      </w:pPr>
      <w:r>
        <w:rPr>
          <w:sz w:val="28"/>
        </w:rPr>
        <w:t>Руководитель Клуба осуществляет взаимодействие с администрацией Школы, органами местного самоуправления, спортивными организациями и учреждениями и Клубами других образовательных организаций.</w:t>
      </w:r>
    </w:p>
    <w:p w14:paraId="31556BB3">
      <w:pPr>
        <w:pStyle w:val="8"/>
        <w:spacing w:after="0" w:line="242" w:lineRule="auto"/>
        <w:jc w:val="both"/>
        <w:rPr>
          <w:sz w:val="28"/>
        </w:rPr>
        <w:sectPr>
          <w:pgSz w:w="11910" w:h="16840"/>
          <w:pgMar w:top="1040" w:right="425" w:bottom="280" w:left="992" w:header="720" w:footer="720" w:gutter="0"/>
          <w:cols w:space="720" w:num="1"/>
        </w:sectPr>
      </w:pPr>
    </w:p>
    <w:p w14:paraId="7DB98AD5">
      <w:pPr>
        <w:pStyle w:val="8"/>
        <w:numPr>
          <w:ilvl w:val="1"/>
          <w:numId w:val="1"/>
        </w:numPr>
        <w:tabs>
          <w:tab w:val="left" w:pos="1209"/>
        </w:tabs>
        <w:spacing w:before="67" w:after="0" w:line="322" w:lineRule="exact"/>
        <w:ind w:left="1209" w:right="0" w:hanging="502"/>
        <w:jc w:val="left"/>
        <w:rPr>
          <w:sz w:val="28"/>
        </w:rPr>
      </w:pPr>
      <w:r>
        <w:rPr>
          <w:sz w:val="28"/>
        </w:rPr>
        <w:t>Формами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в Клубе</w:t>
      </w:r>
      <w:r>
        <w:rPr>
          <w:spacing w:val="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3"/>
          <w:sz w:val="28"/>
        </w:rPr>
        <w:t xml:space="preserve"> </w:t>
      </w:r>
      <w:r>
        <w:rPr>
          <w:sz w:val="28"/>
        </w:rPr>
        <w:t>совет</w:t>
      </w:r>
      <w:r>
        <w:rPr>
          <w:spacing w:val="9"/>
          <w:sz w:val="28"/>
        </w:rPr>
        <w:t xml:space="preserve"> </w:t>
      </w:r>
      <w:r>
        <w:rPr>
          <w:sz w:val="28"/>
        </w:rPr>
        <w:t>Клуба</w:t>
      </w:r>
      <w:r>
        <w:rPr>
          <w:spacing w:val="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тексту</w:t>
      </w:r>
    </w:p>
    <w:p w14:paraId="30245E9E">
      <w:pPr>
        <w:pStyle w:val="6"/>
        <w:tabs>
          <w:tab w:val="left" w:pos="1010"/>
          <w:tab w:val="left" w:pos="2090"/>
          <w:tab w:val="left" w:pos="3591"/>
          <w:tab w:val="left" w:pos="4061"/>
          <w:tab w:val="left" w:pos="6142"/>
          <w:tab w:val="left" w:pos="8075"/>
        </w:tabs>
        <w:ind w:right="434"/>
      </w:pPr>
      <w:r>
        <w:rPr>
          <w:spacing w:val="-10"/>
        </w:rPr>
        <w:t>-</w:t>
      </w:r>
      <w:r>
        <w:tab/>
      </w:r>
      <w:r>
        <w:rPr>
          <w:spacing w:val="-2"/>
        </w:rPr>
        <w:t>Совет),</w:t>
      </w:r>
      <w:r>
        <w:tab/>
      </w:r>
      <w:r>
        <w:rPr>
          <w:spacing w:val="-2"/>
        </w:rPr>
        <w:t>состоящий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представителей</w:t>
      </w:r>
      <w:r>
        <w:tab/>
      </w:r>
      <w:r>
        <w:rPr>
          <w:spacing w:val="-2"/>
        </w:rPr>
        <w:t>обучающихся,</w:t>
      </w:r>
      <w:r>
        <w:tab/>
      </w:r>
      <w:r>
        <w:rPr>
          <w:spacing w:val="-2"/>
        </w:rPr>
        <w:t xml:space="preserve">педагогического </w:t>
      </w:r>
      <w:r>
        <w:t>коллектива и\или представителей социальных партнеров Клуба.</w:t>
      </w:r>
    </w:p>
    <w:p w14:paraId="1741DC28">
      <w:pPr>
        <w:pStyle w:val="8"/>
        <w:numPr>
          <w:ilvl w:val="1"/>
          <w:numId w:val="1"/>
        </w:numPr>
        <w:tabs>
          <w:tab w:val="left" w:pos="1200"/>
        </w:tabs>
        <w:spacing w:before="0" w:after="0" w:line="321" w:lineRule="exact"/>
        <w:ind w:left="1200" w:right="0" w:hanging="493"/>
        <w:jc w:val="left"/>
        <w:rPr>
          <w:sz w:val="28"/>
        </w:rPr>
      </w:pPr>
      <w:r>
        <w:rPr>
          <w:sz w:val="28"/>
        </w:rPr>
        <w:t>Совет</w:t>
      </w:r>
      <w:r>
        <w:rPr>
          <w:spacing w:val="-9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9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…</w:t>
      </w:r>
      <w:r>
        <w:rPr>
          <w:spacing w:val="-5"/>
          <w:sz w:val="28"/>
        </w:rPr>
        <w:t xml:space="preserve"> </w:t>
      </w:r>
      <w:r>
        <w:rPr>
          <w:sz w:val="28"/>
        </w:rPr>
        <w:t>(…)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человек,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назначаемых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Клуба.</w:t>
      </w:r>
    </w:p>
    <w:p w14:paraId="32D78CB7">
      <w:pPr>
        <w:pStyle w:val="8"/>
        <w:numPr>
          <w:ilvl w:val="1"/>
          <w:numId w:val="1"/>
        </w:numPr>
        <w:tabs>
          <w:tab w:val="left" w:pos="1201"/>
        </w:tabs>
        <w:spacing w:before="5" w:after="0" w:line="322" w:lineRule="exact"/>
        <w:ind w:left="1201" w:right="0" w:hanging="494"/>
        <w:jc w:val="left"/>
        <w:rPr>
          <w:sz w:val="28"/>
        </w:rPr>
      </w:pPr>
      <w:r>
        <w:rPr>
          <w:sz w:val="28"/>
        </w:rPr>
        <w:t>Совет</w:t>
      </w:r>
      <w:r>
        <w:rPr>
          <w:spacing w:val="-9"/>
          <w:sz w:val="28"/>
        </w:rPr>
        <w:t xml:space="preserve"> </w:t>
      </w:r>
      <w:r>
        <w:rPr>
          <w:sz w:val="28"/>
        </w:rPr>
        <w:t>имеет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право:</w:t>
      </w:r>
    </w:p>
    <w:p w14:paraId="6CF41EAE">
      <w:pPr>
        <w:pStyle w:val="8"/>
        <w:numPr>
          <w:ilvl w:val="0"/>
          <w:numId w:val="2"/>
        </w:numPr>
        <w:tabs>
          <w:tab w:val="left" w:pos="1413"/>
        </w:tabs>
        <w:spacing w:before="0" w:after="0" w:line="333" w:lineRule="exact"/>
        <w:ind w:left="1413" w:right="0" w:hanging="706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7"/>
          <w:sz w:val="28"/>
        </w:rPr>
        <w:t xml:space="preserve"> </w:t>
      </w:r>
      <w:r>
        <w:rPr>
          <w:sz w:val="28"/>
        </w:rPr>
        <w:t>Клуба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исключать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него;</w:t>
      </w:r>
    </w:p>
    <w:p w14:paraId="4B4A58C8">
      <w:pPr>
        <w:pStyle w:val="8"/>
        <w:numPr>
          <w:ilvl w:val="0"/>
          <w:numId w:val="2"/>
        </w:numPr>
        <w:tabs>
          <w:tab w:val="left" w:pos="1413"/>
        </w:tabs>
        <w:spacing w:before="5" w:after="0" w:line="223" w:lineRule="auto"/>
        <w:ind w:left="707" w:right="434" w:firstLine="0"/>
        <w:jc w:val="left"/>
        <w:rPr>
          <w:sz w:val="28"/>
        </w:rPr>
      </w:pPr>
      <w:r>
        <w:rPr>
          <w:sz w:val="28"/>
        </w:rPr>
        <w:t>представлять</w:t>
      </w:r>
      <w:r>
        <w:rPr>
          <w:spacing w:val="30"/>
          <w:sz w:val="28"/>
        </w:rPr>
        <w:t xml:space="preserve"> </w:t>
      </w:r>
      <w:r>
        <w:rPr>
          <w:sz w:val="28"/>
        </w:rPr>
        <w:t>списки</w:t>
      </w:r>
      <w:r>
        <w:rPr>
          <w:spacing w:val="31"/>
          <w:sz w:val="28"/>
        </w:rPr>
        <w:t xml:space="preserve"> </w:t>
      </w:r>
      <w:r>
        <w:rPr>
          <w:sz w:val="28"/>
        </w:rPr>
        <w:t>активистов,</w:t>
      </w:r>
      <w:r>
        <w:rPr>
          <w:spacing w:val="34"/>
          <w:sz w:val="28"/>
        </w:rPr>
        <w:t xml:space="preserve"> </w:t>
      </w:r>
      <w:r>
        <w:rPr>
          <w:sz w:val="28"/>
        </w:rPr>
        <w:t>физкультурников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30"/>
          <w:sz w:val="28"/>
        </w:rPr>
        <w:t xml:space="preserve"> </w:t>
      </w:r>
      <w:r>
        <w:rPr>
          <w:sz w:val="28"/>
        </w:rPr>
        <w:t>для поощрения и награждения руководством Школы;</w:t>
      </w:r>
    </w:p>
    <w:p w14:paraId="0CA1DD7C">
      <w:pPr>
        <w:pStyle w:val="8"/>
        <w:numPr>
          <w:ilvl w:val="0"/>
          <w:numId w:val="2"/>
        </w:numPr>
        <w:tabs>
          <w:tab w:val="left" w:pos="1413"/>
        </w:tabs>
        <w:spacing w:before="21" w:after="0" w:line="223" w:lineRule="auto"/>
        <w:ind w:left="707" w:right="419" w:firstLine="0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наименовании</w:t>
      </w:r>
      <w:r>
        <w:rPr>
          <w:spacing w:val="80"/>
          <w:sz w:val="28"/>
        </w:rPr>
        <w:t xml:space="preserve"> </w:t>
      </w:r>
      <w:r>
        <w:rPr>
          <w:sz w:val="28"/>
        </w:rPr>
        <w:t>Клуба,</w:t>
      </w:r>
      <w:r>
        <w:rPr>
          <w:spacing w:val="40"/>
          <w:sz w:val="28"/>
        </w:rPr>
        <w:t xml:space="preserve"> </w:t>
      </w:r>
      <w:r>
        <w:rPr>
          <w:sz w:val="28"/>
        </w:rPr>
        <w:t>утверждать</w:t>
      </w:r>
      <w:r>
        <w:rPr>
          <w:spacing w:val="40"/>
          <w:sz w:val="28"/>
        </w:rPr>
        <w:t xml:space="preserve"> </w:t>
      </w:r>
      <w:r>
        <w:rPr>
          <w:sz w:val="28"/>
        </w:rPr>
        <w:t>символику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Клуба;</w:t>
      </w:r>
    </w:p>
    <w:p w14:paraId="6C0F3949">
      <w:pPr>
        <w:pStyle w:val="8"/>
        <w:numPr>
          <w:ilvl w:val="0"/>
          <w:numId w:val="2"/>
        </w:numPr>
        <w:tabs>
          <w:tab w:val="left" w:pos="1413"/>
        </w:tabs>
        <w:spacing w:before="21" w:after="0" w:line="223" w:lineRule="auto"/>
        <w:ind w:left="707" w:right="423" w:firstLine="0"/>
        <w:jc w:val="left"/>
        <w:rPr>
          <w:sz w:val="28"/>
        </w:rPr>
      </w:pPr>
      <w:r>
        <w:rPr>
          <w:sz w:val="28"/>
        </w:rPr>
        <w:t>утверждать план работы на год, отвечать за выполнение плана работы, заслушивать отчеты членов Клуба о выполнении поставленных задач;</w:t>
      </w:r>
    </w:p>
    <w:p w14:paraId="404AE381">
      <w:pPr>
        <w:pStyle w:val="8"/>
        <w:numPr>
          <w:ilvl w:val="0"/>
          <w:numId w:val="2"/>
        </w:numPr>
        <w:tabs>
          <w:tab w:val="left" w:pos="1413"/>
          <w:tab w:val="left" w:pos="3310"/>
          <w:tab w:val="left" w:pos="5611"/>
          <w:tab w:val="left" w:pos="7951"/>
          <w:tab w:val="left" w:pos="9903"/>
        </w:tabs>
        <w:spacing w:before="21" w:after="0" w:line="223" w:lineRule="auto"/>
        <w:ind w:left="707" w:right="432" w:firstLine="0"/>
        <w:jc w:val="left"/>
        <w:rPr>
          <w:sz w:val="28"/>
        </w:rPr>
      </w:pPr>
      <w:r>
        <w:rPr>
          <w:spacing w:val="-2"/>
          <w:sz w:val="28"/>
        </w:rPr>
        <w:t>обеспечивать</w:t>
      </w:r>
      <w:r>
        <w:rPr>
          <w:sz w:val="28"/>
        </w:rPr>
        <w:tab/>
      </w:r>
      <w:r>
        <w:rPr>
          <w:spacing w:val="-2"/>
          <w:sz w:val="28"/>
        </w:rPr>
        <w:t>систематическое</w:t>
      </w:r>
      <w:r>
        <w:rPr>
          <w:sz w:val="28"/>
        </w:rPr>
        <w:tab/>
      </w:r>
      <w:r>
        <w:rPr>
          <w:spacing w:val="-2"/>
          <w:sz w:val="28"/>
        </w:rPr>
        <w:t>информирование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родителей (законных представителей) о деятельности Клуба;</w:t>
      </w:r>
    </w:p>
    <w:p w14:paraId="38EFAC85">
      <w:pPr>
        <w:pStyle w:val="8"/>
        <w:numPr>
          <w:ilvl w:val="0"/>
          <w:numId w:val="2"/>
        </w:numPr>
        <w:tabs>
          <w:tab w:val="left" w:pos="1413"/>
          <w:tab w:val="left" w:pos="2839"/>
          <w:tab w:val="left" w:pos="4711"/>
          <w:tab w:val="left" w:pos="5579"/>
          <w:tab w:val="left" w:pos="6711"/>
          <w:tab w:val="left" w:pos="7133"/>
          <w:tab w:val="left" w:pos="9005"/>
        </w:tabs>
        <w:spacing w:before="21" w:after="0" w:line="223" w:lineRule="auto"/>
        <w:ind w:left="707" w:right="425" w:firstLine="0"/>
        <w:jc w:val="left"/>
        <w:rPr>
          <w:sz w:val="28"/>
        </w:rPr>
      </w:pPr>
      <w:r>
        <w:rPr>
          <w:spacing w:val="-2"/>
          <w:sz w:val="28"/>
        </w:rPr>
        <w:t>обобщать</w:t>
      </w:r>
      <w:r>
        <w:rPr>
          <w:sz w:val="28"/>
        </w:rPr>
        <w:tab/>
      </w:r>
      <w:r>
        <w:rPr>
          <w:spacing w:val="-2"/>
          <w:sz w:val="28"/>
        </w:rPr>
        <w:t>накопленный</w:t>
      </w:r>
      <w:r>
        <w:rPr>
          <w:sz w:val="28"/>
        </w:rPr>
        <w:tab/>
      </w:r>
      <w:r>
        <w:rPr>
          <w:spacing w:val="-4"/>
          <w:sz w:val="28"/>
        </w:rPr>
        <w:t>опыт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обеспечивать</w:t>
      </w:r>
      <w:r>
        <w:rPr>
          <w:sz w:val="28"/>
        </w:rPr>
        <w:tab/>
      </w:r>
      <w:r>
        <w:rPr>
          <w:spacing w:val="-2"/>
          <w:sz w:val="28"/>
        </w:rPr>
        <w:t xml:space="preserve">развитие </w:t>
      </w:r>
      <w:r>
        <w:rPr>
          <w:sz w:val="28"/>
        </w:rPr>
        <w:t>направлений деятельности Клуба.</w:t>
      </w:r>
    </w:p>
    <w:p w14:paraId="7DF1E392">
      <w:pPr>
        <w:pStyle w:val="8"/>
        <w:numPr>
          <w:ilvl w:val="1"/>
          <w:numId w:val="1"/>
        </w:numPr>
        <w:tabs>
          <w:tab w:val="left" w:pos="1233"/>
        </w:tabs>
        <w:spacing w:before="4" w:after="0" w:line="242" w:lineRule="auto"/>
        <w:ind w:left="707" w:right="432" w:firstLine="0"/>
        <w:jc w:val="left"/>
        <w:rPr>
          <w:sz w:val="28"/>
        </w:rPr>
      </w:pPr>
      <w:r>
        <w:rPr>
          <w:sz w:val="28"/>
        </w:rPr>
        <w:t>Решения совета клуба правомочны,</w:t>
      </w:r>
      <w:r>
        <w:rPr>
          <w:spacing w:val="33"/>
          <w:sz w:val="28"/>
        </w:rPr>
        <w:t xml:space="preserve"> </w:t>
      </w:r>
      <w:r>
        <w:rPr>
          <w:sz w:val="28"/>
        </w:rPr>
        <w:t>если на заседании присутствуют не менее 2/3 от общего числа членов Совета.</w:t>
      </w:r>
    </w:p>
    <w:p w14:paraId="15998222">
      <w:pPr>
        <w:pStyle w:val="8"/>
        <w:numPr>
          <w:ilvl w:val="1"/>
          <w:numId w:val="1"/>
        </w:numPr>
        <w:tabs>
          <w:tab w:val="left" w:pos="1276"/>
        </w:tabs>
        <w:spacing w:before="0" w:after="0" w:line="240" w:lineRule="auto"/>
        <w:ind w:left="707" w:right="428" w:firstLine="0"/>
        <w:jc w:val="left"/>
        <w:rPr>
          <w:sz w:val="28"/>
        </w:rPr>
      </w:pPr>
      <w:r>
        <w:rPr>
          <w:sz w:val="28"/>
        </w:rPr>
        <w:t>Решения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40"/>
          <w:sz w:val="28"/>
        </w:rPr>
        <w:t xml:space="preserve"> </w:t>
      </w:r>
      <w:r>
        <w:rPr>
          <w:sz w:val="28"/>
        </w:rPr>
        <w:t>простым</w:t>
      </w:r>
      <w:r>
        <w:rPr>
          <w:spacing w:val="40"/>
          <w:sz w:val="28"/>
        </w:rPr>
        <w:t xml:space="preserve"> </w:t>
      </w:r>
      <w:r>
        <w:rPr>
          <w:sz w:val="28"/>
        </w:rPr>
        <w:t>большинством голосов от общего числа присутствующих членов.</w:t>
      </w:r>
    </w:p>
    <w:p w14:paraId="13BC2C5D">
      <w:pPr>
        <w:pStyle w:val="8"/>
        <w:numPr>
          <w:ilvl w:val="1"/>
          <w:numId w:val="1"/>
        </w:numPr>
        <w:tabs>
          <w:tab w:val="left" w:pos="1320"/>
        </w:tabs>
        <w:spacing w:before="0" w:after="0" w:line="240" w:lineRule="auto"/>
        <w:ind w:left="707" w:right="429" w:firstLine="0"/>
        <w:jc w:val="left"/>
        <w:rPr>
          <w:sz w:val="28"/>
        </w:rPr>
      </w:pPr>
      <w:r>
        <w:rPr>
          <w:sz w:val="28"/>
        </w:rPr>
        <w:t>Заседания</w:t>
      </w:r>
      <w:r>
        <w:rPr>
          <w:spacing w:val="8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клуба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реже</w:t>
      </w:r>
      <w:r>
        <w:rPr>
          <w:spacing w:val="80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80"/>
          <w:sz w:val="28"/>
        </w:rPr>
        <w:t xml:space="preserve"> </w:t>
      </w:r>
      <w:r>
        <w:rPr>
          <w:sz w:val="28"/>
        </w:rPr>
        <w:t>раза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год</w:t>
      </w:r>
      <w:r>
        <w:rPr>
          <w:spacing w:val="80"/>
          <w:sz w:val="28"/>
        </w:rPr>
        <w:t xml:space="preserve"> </w:t>
      </w:r>
      <w:r>
        <w:rPr>
          <w:sz w:val="28"/>
        </w:rPr>
        <w:t>и оформляются протоколом.</w:t>
      </w:r>
    </w:p>
    <w:p w14:paraId="19B58631">
      <w:pPr>
        <w:pStyle w:val="8"/>
        <w:numPr>
          <w:ilvl w:val="1"/>
          <w:numId w:val="1"/>
        </w:numPr>
        <w:tabs>
          <w:tab w:val="left" w:pos="1200"/>
        </w:tabs>
        <w:spacing w:before="0" w:after="0" w:line="321" w:lineRule="exact"/>
        <w:ind w:left="1200" w:right="0" w:hanging="493"/>
        <w:jc w:val="left"/>
        <w:rPr>
          <w:sz w:val="28"/>
        </w:rPr>
      </w:pPr>
      <w:r>
        <w:rPr>
          <w:sz w:val="28"/>
        </w:rPr>
        <w:t>Непосредственное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Клубе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осуществляет:</w:t>
      </w:r>
    </w:p>
    <w:p w14:paraId="7FB472E4">
      <w:pPr>
        <w:pStyle w:val="8"/>
        <w:numPr>
          <w:ilvl w:val="0"/>
          <w:numId w:val="3"/>
        </w:numPr>
        <w:tabs>
          <w:tab w:val="left" w:pos="1413"/>
          <w:tab w:val="left" w:pos="1759"/>
          <w:tab w:val="left" w:pos="2935"/>
          <w:tab w:val="left" w:pos="3242"/>
          <w:tab w:val="left" w:pos="5305"/>
          <w:tab w:val="left" w:pos="7161"/>
          <w:tab w:val="left" w:pos="8619"/>
        </w:tabs>
        <w:spacing w:before="14" w:after="0" w:line="223" w:lineRule="auto"/>
        <w:ind w:left="707" w:right="432" w:firstLine="0"/>
        <w:jc w:val="left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группах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2"/>
          <w:sz w:val="28"/>
        </w:rPr>
        <w:t>физкультурные</w:t>
      </w:r>
      <w:r>
        <w:rPr>
          <w:sz w:val="28"/>
        </w:rPr>
        <w:tab/>
      </w:r>
      <w:r>
        <w:rPr>
          <w:spacing w:val="-2"/>
          <w:sz w:val="28"/>
        </w:rPr>
        <w:t>организаторы</w:t>
      </w:r>
      <w:r>
        <w:rPr>
          <w:sz w:val="28"/>
        </w:rPr>
        <w:tab/>
      </w:r>
      <w:r>
        <w:rPr>
          <w:spacing w:val="-2"/>
          <w:sz w:val="28"/>
        </w:rPr>
        <w:t>(физорги),</w:t>
      </w:r>
      <w:r>
        <w:rPr>
          <w:sz w:val="28"/>
        </w:rPr>
        <w:tab/>
      </w:r>
      <w:r>
        <w:rPr>
          <w:spacing w:val="-2"/>
          <w:sz w:val="28"/>
        </w:rPr>
        <w:t xml:space="preserve">избираемые </w:t>
      </w:r>
      <w:r>
        <w:rPr>
          <w:sz w:val="28"/>
        </w:rPr>
        <w:t>сроком на один год;</w:t>
      </w:r>
    </w:p>
    <w:p w14:paraId="4329BB29">
      <w:pPr>
        <w:pStyle w:val="8"/>
        <w:numPr>
          <w:ilvl w:val="0"/>
          <w:numId w:val="3"/>
        </w:numPr>
        <w:tabs>
          <w:tab w:val="left" w:pos="1413"/>
        </w:tabs>
        <w:spacing w:before="5" w:after="0" w:line="240" w:lineRule="auto"/>
        <w:ind w:left="1413" w:right="0" w:hanging="706"/>
        <w:jc w:val="left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командах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капитаны,</w:t>
      </w:r>
      <w:r>
        <w:rPr>
          <w:spacing w:val="-2"/>
          <w:sz w:val="28"/>
        </w:rPr>
        <w:t xml:space="preserve"> </w:t>
      </w:r>
      <w:r>
        <w:rPr>
          <w:sz w:val="28"/>
        </w:rPr>
        <w:t>избираемые</w:t>
      </w:r>
      <w:r>
        <w:rPr>
          <w:spacing w:val="-4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-3"/>
          <w:sz w:val="28"/>
        </w:rPr>
        <w:t xml:space="preserve"> </w:t>
      </w:r>
      <w:r>
        <w:rPr>
          <w:sz w:val="28"/>
        </w:rPr>
        <w:t>на один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год.</w:t>
      </w:r>
    </w:p>
    <w:p w14:paraId="3AE1D887">
      <w:pPr>
        <w:pStyle w:val="3"/>
        <w:numPr>
          <w:ilvl w:val="0"/>
          <w:numId w:val="1"/>
        </w:numPr>
        <w:tabs>
          <w:tab w:val="left" w:pos="1508"/>
        </w:tabs>
        <w:spacing w:before="302" w:after="0" w:line="319" w:lineRule="exact"/>
        <w:ind w:left="1508" w:right="0" w:hanging="282"/>
        <w:jc w:val="both"/>
      </w:pPr>
      <w:r>
        <w:t>Имущественное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финансовое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rPr>
          <w:spacing w:val="-2"/>
        </w:rPr>
        <w:t>клуба</w:t>
      </w:r>
    </w:p>
    <w:p w14:paraId="433B76CA">
      <w:pPr>
        <w:pStyle w:val="8"/>
        <w:numPr>
          <w:ilvl w:val="1"/>
          <w:numId w:val="1"/>
        </w:numPr>
        <w:tabs>
          <w:tab w:val="left" w:pos="1468"/>
        </w:tabs>
        <w:spacing w:before="0" w:after="0" w:line="242" w:lineRule="auto"/>
        <w:ind w:left="707" w:right="435" w:firstLine="0"/>
        <w:jc w:val="both"/>
        <w:rPr>
          <w:sz w:val="28"/>
        </w:rPr>
      </w:pPr>
      <w:r>
        <w:rPr>
          <w:sz w:val="28"/>
        </w:rPr>
        <w:t>В соответствии с законодательством Российской Федерации финансирование деятельности Клуба обеспечивает Школа.</w:t>
      </w:r>
    </w:p>
    <w:p w14:paraId="0221A351">
      <w:pPr>
        <w:pStyle w:val="8"/>
        <w:numPr>
          <w:ilvl w:val="1"/>
          <w:numId w:val="1"/>
        </w:numPr>
        <w:tabs>
          <w:tab w:val="left" w:pos="1377"/>
        </w:tabs>
        <w:spacing w:before="0" w:after="0" w:line="240" w:lineRule="auto"/>
        <w:ind w:left="707" w:right="430" w:firstLine="0"/>
        <w:jc w:val="both"/>
        <w:rPr>
          <w:sz w:val="28"/>
        </w:rPr>
      </w:pPr>
      <w:r>
        <w:rPr>
          <w:sz w:val="28"/>
        </w:rPr>
        <w:t>Руководство Клуба по согласованию с администрацией Школы определяют штаты и размеры должностных окладов руководителя Клуба и штатных работников Клуба на основе существующих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актов с учетом объема, характера и специфики их работы.</w:t>
      </w:r>
    </w:p>
    <w:p w14:paraId="7585C9D7">
      <w:pPr>
        <w:pStyle w:val="8"/>
        <w:numPr>
          <w:ilvl w:val="1"/>
          <w:numId w:val="1"/>
        </w:numPr>
        <w:tabs>
          <w:tab w:val="left" w:pos="1507"/>
        </w:tabs>
        <w:spacing w:before="0" w:after="0" w:line="240" w:lineRule="auto"/>
        <w:ind w:left="707" w:right="430" w:firstLine="0"/>
        <w:jc w:val="both"/>
        <w:rPr>
          <w:sz w:val="28"/>
        </w:rPr>
      </w:pPr>
      <w:r>
        <w:rPr>
          <w:sz w:val="28"/>
        </w:rPr>
        <w:t>Контроль за финансово-хозяйственной деятельностью Клуба осуществляет ревизионная комиссия. В ее состав не могут входить члены Совета. Для исполнения контрольных функций ревизионная комиссия может формировать временные рабочие группы с привлечением специалистов, пользоваться документами Клуба, а также запрашивать письменные объяснения и отчеты руководителей и должностных лиц для выявления нарушений. Состав временных рабочих групп и продолжительность их работы утверждается на заседании ревизионной комиссии.</w:t>
      </w:r>
    </w:p>
    <w:p w14:paraId="4C9D04D0">
      <w:pPr>
        <w:pStyle w:val="8"/>
        <w:spacing w:after="0" w:line="240" w:lineRule="auto"/>
        <w:jc w:val="both"/>
        <w:rPr>
          <w:sz w:val="28"/>
        </w:rPr>
        <w:sectPr>
          <w:pgSz w:w="11910" w:h="16840"/>
          <w:pgMar w:top="1040" w:right="425" w:bottom="280" w:left="992" w:header="720" w:footer="720" w:gutter="0"/>
          <w:cols w:space="720" w:num="1"/>
        </w:sectPr>
      </w:pPr>
    </w:p>
    <w:p w14:paraId="10FCE92A">
      <w:pPr>
        <w:pStyle w:val="3"/>
        <w:numPr>
          <w:ilvl w:val="0"/>
          <w:numId w:val="1"/>
        </w:numPr>
        <w:tabs>
          <w:tab w:val="left" w:pos="3304"/>
        </w:tabs>
        <w:spacing w:before="72" w:after="0" w:line="319" w:lineRule="exact"/>
        <w:ind w:left="3304" w:right="0" w:hanging="282"/>
        <w:jc w:val="left"/>
      </w:pPr>
      <w:r>
        <w:t>Права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членов</w:t>
      </w:r>
      <w:r>
        <w:rPr>
          <w:spacing w:val="-10"/>
        </w:rPr>
        <w:t xml:space="preserve"> </w:t>
      </w:r>
      <w:r>
        <w:rPr>
          <w:spacing w:val="-2"/>
        </w:rPr>
        <w:t>клуба</w:t>
      </w:r>
    </w:p>
    <w:p w14:paraId="5C3B7C61">
      <w:pPr>
        <w:pStyle w:val="8"/>
        <w:numPr>
          <w:ilvl w:val="1"/>
          <w:numId w:val="1"/>
        </w:numPr>
        <w:tabs>
          <w:tab w:val="left" w:pos="1200"/>
        </w:tabs>
        <w:spacing w:before="0" w:after="0" w:line="319" w:lineRule="exact"/>
        <w:ind w:left="1200" w:right="0" w:hanging="493"/>
        <w:jc w:val="left"/>
        <w:rPr>
          <w:sz w:val="28"/>
        </w:rPr>
      </w:pP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члены</w:t>
      </w:r>
      <w:r>
        <w:rPr>
          <w:spacing w:val="-7"/>
          <w:sz w:val="28"/>
        </w:rPr>
        <w:t xml:space="preserve"> </w:t>
      </w:r>
      <w:r>
        <w:rPr>
          <w:sz w:val="28"/>
        </w:rPr>
        <w:t>Клуба</w:t>
      </w:r>
      <w:r>
        <w:rPr>
          <w:spacing w:val="-6"/>
          <w:sz w:val="28"/>
        </w:rPr>
        <w:t xml:space="preserve"> </w:t>
      </w:r>
      <w:r>
        <w:rPr>
          <w:sz w:val="28"/>
        </w:rPr>
        <w:t>имеют</w:t>
      </w:r>
      <w:r>
        <w:rPr>
          <w:spacing w:val="-7"/>
          <w:sz w:val="28"/>
        </w:rPr>
        <w:t xml:space="preserve"> </w:t>
      </w:r>
      <w:r>
        <w:rPr>
          <w:sz w:val="28"/>
        </w:rPr>
        <w:t>равные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несут</w:t>
      </w:r>
      <w:r>
        <w:rPr>
          <w:spacing w:val="-8"/>
          <w:sz w:val="28"/>
        </w:rPr>
        <w:t xml:space="preserve"> </w:t>
      </w:r>
      <w:r>
        <w:rPr>
          <w:sz w:val="28"/>
        </w:rPr>
        <w:t>равные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обязанности.</w:t>
      </w:r>
    </w:p>
    <w:p w14:paraId="69D6C752">
      <w:pPr>
        <w:pStyle w:val="8"/>
        <w:numPr>
          <w:ilvl w:val="1"/>
          <w:numId w:val="1"/>
        </w:numPr>
        <w:tabs>
          <w:tab w:val="left" w:pos="1200"/>
        </w:tabs>
        <w:spacing w:before="0" w:after="0" w:line="322" w:lineRule="exact"/>
        <w:ind w:left="1200" w:right="0" w:hanging="493"/>
        <w:jc w:val="left"/>
        <w:rPr>
          <w:sz w:val="28"/>
        </w:rPr>
      </w:pP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члены</w:t>
      </w:r>
      <w:r>
        <w:rPr>
          <w:spacing w:val="-8"/>
          <w:sz w:val="28"/>
        </w:rPr>
        <w:t xml:space="preserve"> </w:t>
      </w:r>
      <w:r>
        <w:rPr>
          <w:sz w:val="28"/>
        </w:rPr>
        <w:t>Клуба</w:t>
      </w:r>
      <w:r>
        <w:rPr>
          <w:spacing w:val="-7"/>
          <w:sz w:val="28"/>
        </w:rPr>
        <w:t xml:space="preserve"> </w:t>
      </w:r>
      <w:r>
        <w:rPr>
          <w:sz w:val="28"/>
        </w:rPr>
        <w:t>имеют</w:t>
      </w:r>
      <w:r>
        <w:rPr>
          <w:spacing w:val="-9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права:</w:t>
      </w:r>
    </w:p>
    <w:p w14:paraId="1F612651">
      <w:pPr>
        <w:pStyle w:val="8"/>
        <w:numPr>
          <w:ilvl w:val="0"/>
          <w:numId w:val="4"/>
        </w:numPr>
        <w:tabs>
          <w:tab w:val="left" w:pos="1413"/>
        </w:tabs>
        <w:spacing w:before="0" w:after="0" w:line="336" w:lineRule="exact"/>
        <w:ind w:left="1413" w:right="0" w:hanging="706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во</w:t>
      </w:r>
      <w:r>
        <w:rPr>
          <w:spacing w:val="-10"/>
          <w:sz w:val="28"/>
        </w:rPr>
        <w:t xml:space="preserve"> </w:t>
      </w:r>
      <w:r>
        <w:rPr>
          <w:sz w:val="28"/>
        </w:rPr>
        <w:t>всех</w:t>
      </w:r>
      <w:r>
        <w:rPr>
          <w:spacing w:val="-12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Клубом;</w:t>
      </w:r>
    </w:p>
    <w:p w14:paraId="2AC6DA5D">
      <w:pPr>
        <w:pStyle w:val="8"/>
        <w:numPr>
          <w:ilvl w:val="0"/>
          <w:numId w:val="4"/>
        </w:numPr>
        <w:tabs>
          <w:tab w:val="left" w:pos="1413"/>
        </w:tabs>
        <w:spacing w:before="8" w:after="0" w:line="223" w:lineRule="auto"/>
        <w:ind w:left="707" w:right="424" w:firstLine="0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40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деятельности </w:t>
      </w:r>
      <w:r>
        <w:rPr>
          <w:spacing w:val="-2"/>
          <w:sz w:val="28"/>
        </w:rPr>
        <w:t>Клуба;</w:t>
      </w:r>
    </w:p>
    <w:p w14:paraId="186CA25B">
      <w:pPr>
        <w:pStyle w:val="8"/>
        <w:numPr>
          <w:ilvl w:val="0"/>
          <w:numId w:val="4"/>
        </w:numPr>
        <w:tabs>
          <w:tab w:val="left" w:pos="1413"/>
        </w:tabs>
        <w:spacing w:before="4" w:after="0" w:line="334" w:lineRule="exact"/>
        <w:ind w:left="1413" w:right="0" w:hanging="706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символику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Клуба;</w:t>
      </w:r>
    </w:p>
    <w:p w14:paraId="35902275">
      <w:pPr>
        <w:pStyle w:val="8"/>
        <w:numPr>
          <w:ilvl w:val="0"/>
          <w:numId w:val="4"/>
        </w:numPr>
        <w:tabs>
          <w:tab w:val="left" w:pos="1413"/>
        </w:tabs>
        <w:spacing w:before="0" w:after="0" w:line="322" w:lineRule="exact"/>
        <w:ind w:left="1413" w:right="0" w:hanging="706"/>
        <w:jc w:val="left"/>
        <w:rPr>
          <w:sz w:val="28"/>
        </w:rPr>
      </w:pPr>
      <w:r>
        <w:rPr>
          <w:sz w:val="28"/>
        </w:rPr>
        <w:t>входить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сборных</w:t>
      </w:r>
      <w:r>
        <w:rPr>
          <w:spacing w:val="-8"/>
          <w:sz w:val="28"/>
        </w:rPr>
        <w:t xml:space="preserve"> </w:t>
      </w:r>
      <w:r>
        <w:rPr>
          <w:sz w:val="28"/>
        </w:rPr>
        <w:t>команд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Клуба;</w:t>
      </w:r>
    </w:p>
    <w:p w14:paraId="5ACBCB1C">
      <w:pPr>
        <w:pStyle w:val="8"/>
        <w:numPr>
          <w:ilvl w:val="0"/>
          <w:numId w:val="4"/>
        </w:numPr>
        <w:tabs>
          <w:tab w:val="left" w:pos="1413"/>
        </w:tabs>
        <w:spacing w:before="0" w:after="0" w:line="322" w:lineRule="exact"/>
        <w:ind w:left="1413" w:right="0" w:hanging="706"/>
        <w:jc w:val="left"/>
        <w:rPr>
          <w:sz w:val="28"/>
        </w:rPr>
      </w:pPr>
      <w:r>
        <w:rPr>
          <w:sz w:val="28"/>
        </w:rPr>
        <w:t>получать</w:t>
      </w:r>
      <w:r>
        <w:rPr>
          <w:spacing w:val="-11"/>
          <w:sz w:val="28"/>
        </w:rPr>
        <w:t xml:space="preserve"> </w:t>
      </w:r>
      <w:r>
        <w:rPr>
          <w:sz w:val="28"/>
        </w:rPr>
        <w:t>всю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Клуба.</w:t>
      </w:r>
    </w:p>
    <w:p w14:paraId="6CE5292E">
      <w:pPr>
        <w:pStyle w:val="8"/>
        <w:numPr>
          <w:ilvl w:val="1"/>
          <w:numId w:val="1"/>
        </w:numPr>
        <w:tabs>
          <w:tab w:val="left" w:pos="1200"/>
        </w:tabs>
        <w:spacing w:before="0" w:after="0" w:line="310" w:lineRule="exact"/>
        <w:ind w:left="1200" w:right="0" w:hanging="493"/>
        <w:jc w:val="left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члены</w:t>
      </w:r>
      <w:r>
        <w:rPr>
          <w:spacing w:val="-7"/>
          <w:sz w:val="28"/>
        </w:rPr>
        <w:t xml:space="preserve"> </w:t>
      </w:r>
      <w:r>
        <w:rPr>
          <w:sz w:val="28"/>
        </w:rPr>
        <w:t>Клуба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обязаны:</w:t>
      </w:r>
    </w:p>
    <w:p w14:paraId="5180E07F">
      <w:pPr>
        <w:pStyle w:val="8"/>
        <w:numPr>
          <w:ilvl w:val="0"/>
          <w:numId w:val="5"/>
        </w:numPr>
        <w:tabs>
          <w:tab w:val="left" w:pos="1413"/>
        </w:tabs>
        <w:spacing w:before="0" w:after="0" w:line="333" w:lineRule="exact"/>
        <w:ind w:left="1413" w:right="0" w:hanging="706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Положение;</w:t>
      </w:r>
    </w:p>
    <w:p w14:paraId="68FCD944">
      <w:pPr>
        <w:pStyle w:val="8"/>
        <w:numPr>
          <w:ilvl w:val="0"/>
          <w:numId w:val="5"/>
        </w:numPr>
        <w:tabs>
          <w:tab w:val="left" w:pos="1413"/>
        </w:tabs>
        <w:spacing w:before="0" w:after="0" w:line="322" w:lineRule="exact"/>
        <w:ind w:left="1413" w:right="0" w:hanging="706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9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клуба;</w:t>
      </w:r>
    </w:p>
    <w:p w14:paraId="360305E0">
      <w:pPr>
        <w:pStyle w:val="8"/>
        <w:numPr>
          <w:ilvl w:val="0"/>
          <w:numId w:val="5"/>
        </w:numPr>
        <w:tabs>
          <w:tab w:val="left" w:pos="1413"/>
        </w:tabs>
        <w:spacing w:before="5" w:after="0" w:line="223" w:lineRule="auto"/>
        <w:ind w:left="707" w:right="422" w:firstLine="0"/>
        <w:jc w:val="left"/>
        <w:rPr>
          <w:sz w:val="28"/>
        </w:rPr>
      </w:pPr>
      <w:r>
        <w:rPr>
          <w:sz w:val="28"/>
        </w:rPr>
        <w:t>бережно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оборудованию, сооружениям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иному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имуществу </w:t>
      </w:r>
      <w:r>
        <w:rPr>
          <w:spacing w:val="-2"/>
          <w:sz w:val="28"/>
        </w:rPr>
        <w:t>Клуба;</w:t>
      </w:r>
    </w:p>
    <w:p w14:paraId="7CEEC4C3">
      <w:pPr>
        <w:pStyle w:val="8"/>
        <w:numPr>
          <w:ilvl w:val="0"/>
          <w:numId w:val="5"/>
        </w:numPr>
        <w:tabs>
          <w:tab w:val="left" w:pos="1413"/>
          <w:tab w:val="left" w:pos="2972"/>
          <w:tab w:val="left" w:pos="4100"/>
          <w:tab w:val="left" w:pos="5193"/>
          <w:tab w:val="left" w:pos="6603"/>
          <w:tab w:val="left" w:pos="7596"/>
          <w:tab w:val="left" w:pos="8556"/>
          <w:tab w:val="left" w:pos="8915"/>
        </w:tabs>
        <w:spacing w:before="21" w:after="0" w:line="223" w:lineRule="auto"/>
        <w:ind w:left="707" w:right="433" w:firstLine="0"/>
        <w:jc w:val="left"/>
        <w:rPr>
          <w:sz w:val="28"/>
        </w:rPr>
      </w:pPr>
      <w:r>
        <w:rPr>
          <w:spacing w:val="-2"/>
          <w:sz w:val="28"/>
        </w:rPr>
        <w:t>показывать</w:t>
      </w:r>
      <w:r>
        <w:rPr>
          <w:sz w:val="28"/>
        </w:rPr>
        <w:tab/>
      </w:r>
      <w:r>
        <w:rPr>
          <w:spacing w:val="-2"/>
          <w:sz w:val="28"/>
        </w:rPr>
        <w:t>личный</w:t>
      </w:r>
      <w:r>
        <w:rPr>
          <w:sz w:val="28"/>
        </w:rPr>
        <w:tab/>
      </w:r>
      <w:r>
        <w:rPr>
          <w:spacing w:val="-2"/>
          <w:sz w:val="28"/>
        </w:rPr>
        <w:t>пример</w:t>
      </w:r>
      <w:r>
        <w:rPr>
          <w:sz w:val="28"/>
        </w:rPr>
        <w:tab/>
      </w:r>
      <w:r>
        <w:rPr>
          <w:spacing w:val="-2"/>
          <w:sz w:val="28"/>
        </w:rPr>
        <w:t>здорового</w:t>
      </w:r>
      <w:r>
        <w:rPr>
          <w:sz w:val="28"/>
        </w:rPr>
        <w:tab/>
      </w:r>
      <w:r>
        <w:rPr>
          <w:spacing w:val="-2"/>
          <w:sz w:val="28"/>
        </w:rPr>
        <w:t>образа</w:t>
      </w:r>
      <w:r>
        <w:rPr>
          <w:sz w:val="28"/>
        </w:rPr>
        <w:tab/>
      </w:r>
      <w:r>
        <w:rPr>
          <w:spacing w:val="-2"/>
          <w:sz w:val="28"/>
        </w:rPr>
        <w:t>жизни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культуры болельщика;</w:t>
      </w:r>
    </w:p>
    <w:p w14:paraId="15A79BB9">
      <w:pPr>
        <w:pStyle w:val="8"/>
        <w:numPr>
          <w:ilvl w:val="0"/>
          <w:numId w:val="5"/>
        </w:numPr>
        <w:tabs>
          <w:tab w:val="left" w:pos="1413"/>
        </w:tabs>
        <w:spacing w:before="4" w:after="0" w:line="336" w:lineRule="exact"/>
        <w:ind w:left="1413" w:right="0" w:hanging="706"/>
        <w:jc w:val="left"/>
        <w:rPr>
          <w:sz w:val="28"/>
        </w:rPr>
      </w:pPr>
      <w:r>
        <w:rPr>
          <w:sz w:val="28"/>
        </w:rPr>
        <w:t>посещать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секции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избранному</w:t>
      </w:r>
      <w:r>
        <w:rPr>
          <w:spacing w:val="-7"/>
          <w:sz w:val="28"/>
        </w:rPr>
        <w:t xml:space="preserve"> </w:t>
      </w:r>
      <w:r>
        <w:rPr>
          <w:sz w:val="28"/>
        </w:rPr>
        <w:t>виду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спорта;</w:t>
      </w:r>
    </w:p>
    <w:p w14:paraId="4A31CFD6">
      <w:pPr>
        <w:pStyle w:val="8"/>
        <w:numPr>
          <w:ilvl w:val="0"/>
          <w:numId w:val="5"/>
        </w:numPr>
        <w:tabs>
          <w:tab w:val="left" w:pos="1413"/>
          <w:tab w:val="left" w:pos="3011"/>
          <w:tab w:val="left" w:pos="4402"/>
          <w:tab w:val="left" w:pos="5635"/>
          <w:tab w:val="left" w:pos="6076"/>
          <w:tab w:val="left" w:pos="7818"/>
          <w:tab w:val="left" w:pos="8279"/>
        </w:tabs>
        <w:spacing w:before="7" w:after="0" w:line="223" w:lineRule="auto"/>
        <w:ind w:left="707" w:right="426" w:firstLine="0"/>
        <w:jc w:val="left"/>
        <w:rPr>
          <w:sz w:val="28"/>
        </w:rPr>
      </w:pPr>
      <w:r>
        <w:rPr>
          <w:spacing w:val="-2"/>
          <w:sz w:val="28"/>
        </w:rPr>
        <w:t>принимать</w:t>
      </w:r>
      <w:r>
        <w:rPr>
          <w:sz w:val="28"/>
        </w:rPr>
        <w:tab/>
      </w:r>
      <w:r>
        <w:rPr>
          <w:spacing w:val="-2"/>
          <w:sz w:val="28"/>
        </w:rPr>
        <w:t>активное</w:t>
      </w:r>
      <w:r>
        <w:rPr>
          <w:sz w:val="28"/>
        </w:rPr>
        <w:tab/>
      </w: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спортивных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физкультурно- </w:t>
      </w:r>
      <w:r>
        <w:rPr>
          <w:sz w:val="28"/>
        </w:rPr>
        <w:t>оздоровительных мероприятиях Школы;</w:t>
      </w:r>
    </w:p>
    <w:p w14:paraId="64A22E2E">
      <w:pPr>
        <w:pStyle w:val="8"/>
        <w:numPr>
          <w:ilvl w:val="0"/>
          <w:numId w:val="5"/>
        </w:numPr>
        <w:tabs>
          <w:tab w:val="left" w:pos="1413"/>
        </w:tabs>
        <w:spacing w:before="21" w:after="0" w:line="223" w:lineRule="auto"/>
        <w:ind w:left="707" w:right="436" w:firstLine="0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40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врача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40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40"/>
          <w:sz w:val="28"/>
        </w:rPr>
        <w:t xml:space="preserve"> </w:t>
      </w:r>
      <w:r>
        <w:rPr>
          <w:sz w:val="28"/>
        </w:rPr>
        <w:t>состояния здоровья и соблюдения правил личной гигиены;</w:t>
      </w:r>
    </w:p>
    <w:p w14:paraId="2A1FBA23">
      <w:pPr>
        <w:pStyle w:val="8"/>
        <w:numPr>
          <w:ilvl w:val="0"/>
          <w:numId w:val="5"/>
        </w:numPr>
        <w:tabs>
          <w:tab w:val="left" w:pos="1413"/>
        </w:tabs>
        <w:spacing w:before="21" w:after="0" w:line="223" w:lineRule="auto"/>
        <w:ind w:left="707" w:right="434" w:firstLine="0"/>
        <w:jc w:val="left"/>
        <w:rPr>
          <w:sz w:val="28"/>
        </w:rPr>
      </w:pPr>
      <w:r>
        <w:rPr>
          <w:sz w:val="28"/>
        </w:rPr>
        <w:t>знать</w:t>
      </w:r>
      <w:r>
        <w:rPr>
          <w:spacing w:val="-7"/>
          <w:sz w:val="28"/>
        </w:rPr>
        <w:t xml:space="preserve"> </w:t>
      </w:r>
      <w:r>
        <w:rPr>
          <w:sz w:val="28"/>
        </w:rPr>
        <w:t>и выполнять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 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 участия в спортивно-массовых мероприятиях.</w:t>
      </w:r>
    </w:p>
    <w:p w14:paraId="4515A4B6">
      <w:pPr>
        <w:pStyle w:val="6"/>
        <w:spacing w:before="9"/>
        <w:ind w:left="0"/>
      </w:pPr>
    </w:p>
    <w:p w14:paraId="2A4BE24F">
      <w:pPr>
        <w:pStyle w:val="3"/>
        <w:numPr>
          <w:ilvl w:val="0"/>
          <w:numId w:val="1"/>
        </w:numPr>
        <w:tabs>
          <w:tab w:val="left" w:pos="2987"/>
        </w:tabs>
        <w:spacing w:before="0" w:after="0" w:line="320" w:lineRule="exact"/>
        <w:ind w:left="2987" w:right="0" w:hanging="282"/>
        <w:jc w:val="both"/>
      </w:pPr>
      <w:r>
        <w:t>Документация</w:t>
      </w:r>
      <w:r>
        <w:rPr>
          <w:spacing w:val="-9"/>
        </w:rPr>
        <w:t xml:space="preserve"> </w:t>
      </w:r>
      <w:r>
        <w:t>клуба,</w:t>
      </w:r>
      <w:r>
        <w:rPr>
          <w:spacing w:val="-5"/>
        </w:rPr>
        <w:t xml:space="preserve"> </w:t>
      </w:r>
      <w:r>
        <w:t>учет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отчетность</w:t>
      </w:r>
    </w:p>
    <w:p w14:paraId="4B1503DA">
      <w:pPr>
        <w:pStyle w:val="8"/>
        <w:numPr>
          <w:ilvl w:val="1"/>
          <w:numId w:val="1"/>
        </w:numPr>
        <w:tabs>
          <w:tab w:val="left" w:pos="1329"/>
        </w:tabs>
        <w:spacing w:before="0" w:after="0" w:line="240" w:lineRule="auto"/>
        <w:ind w:left="707" w:right="421" w:firstLine="0"/>
        <w:jc w:val="both"/>
        <w:rPr>
          <w:sz w:val="28"/>
        </w:rPr>
      </w:pPr>
      <w:r>
        <w:rPr>
          <w:sz w:val="28"/>
        </w:rPr>
        <w:t>В своей деятельности Клуб руководствуется Положением, планом работы, календарным планом спортивно-массовых и иных социально- значимых мероприятий.</w:t>
      </w:r>
    </w:p>
    <w:p w14:paraId="539BEE52">
      <w:pPr>
        <w:pStyle w:val="8"/>
        <w:numPr>
          <w:ilvl w:val="1"/>
          <w:numId w:val="1"/>
        </w:numPr>
        <w:tabs>
          <w:tab w:val="left" w:pos="1200"/>
        </w:tabs>
        <w:spacing w:before="0" w:after="0" w:line="321" w:lineRule="exact"/>
        <w:ind w:left="1200" w:right="0" w:hanging="493"/>
        <w:jc w:val="both"/>
        <w:rPr>
          <w:sz w:val="28"/>
        </w:rPr>
      </w:pPr>
      <w:r>
        <w:rPr>
          <w:sz w:val="28"/>
        </w:rPr>
        <w:t>Клуб</w:t>
      </w:r>
      <w:r>
        <w:rPr>
          <w:spacing w:val="-6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иметь:</w:t>
      </w:r>
    </w:p>
    <w:p w14:paraId="4EA7F181">
      <w:pPr>
        <w:pStyle w:val="8"/>
        <w:numPr>
          <w:ilvl w:val="0"/>
          <w:numId w:val="6"/>
        </w:numPr>
        <w:tabs>
          <w:tab w:val="left" w:pos="1412"/>
        </w:tabs>
        <w:spacing w:before="2" w:after="0" w:line="334" w:lineRule="exact"/>
        <w:ind w:left="1412" w:right="0" w:hanging="705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год;</w:t>
      </w:r>
    </w:p>
    <w:p w14:paraId="7396FA30">
      <w:pPr>
        <w:pStyle w:val="8"/>
        <w:numPr>
          <w:ilvl w:val="0"/>
          <w:numId w:val="6"/>
        </w:numPr>
        <w:tabs>
          <w:tab w:val="left" w:pos="1412"/>
        </w:tabs>
        <w:spacing w:before="5" w:after="0" w:line="223" w:lineRule="auto"/>
        <w:ind w:left="707" w:right="419" w:firstLine="0"/>
        <w:jc w:val="both"/>
        <w:rPr>
          <w:sz w:val="28"/>
        </w:rPr>
      </w:pPr>
      <w:r>
        <w:rPr>
          <w:sz w:val="28"/>
        </w:rPr>
        <w:t xml:space="preserve">календарный план спортивно-массовых и иных социально-значимых </w:t>
      </w:r>
      <w:r>
        <w:rPr>
          <w:spacing w:val="-2"/>
          <w:sz w:val="28"/>
        </w:rPr>
        <w:t>мероприятий;</w:t>
      </w:r>
    </w:p>
    <w:p w14:paraId="576C44AD">
      <w:pPr>
        <w:pStyle w:val="8"/>
        <w:numPr>
          <w:ilvl w:val="0"/>
          <w:numId w:val="6"/>
        </w:numPr>
        <w:tabs>
          <w:tab w:val="left" w:pos="1413"/>
        </w:tabs>
        <w:spacing w:before="4" w:after="0" w:line="334" w:lineRule="exact"/>
        <w:ind w:left="1413" w:right="0" w:hanging="706"/>
        <w:jc w:val="left"/>
        <w:rPr>
          <w:sz w:val="28"/>
        </w:rPr>
      </w:pPr>
      <w:r>
        <w:rPr>
          <w:sz w:val="28"/>
        </w:rPr>
        <w:t>расписания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секций;</w:t>
      </w:r>
    </w:p>
    <w:p w14:paraId="5C003EEE">
      <w:pPr>
        <w:pStyle w:val="8"/>
        <w:numPr>
          <w:ilvl w:val="0"/>
          <w:numId w:val="6"/>
        </w:numPr>
        <w:tabs>
          <w:tab w:val="left" w:pos="1413"/>
        </w:tabs>
        <w:spacing w:before="0" w:after="0" w:line="322" w:lineRule="exact"/>
        <w:ind w:left="1413" w:right="0" w:hanging="706"/>
        <w:jc w:val="left"/>
        <w:rPr>
          <w:sz w:val="28"/>
        </w:rPr>
      </w:pPr>
      <w:r>
        <w:rPr>
          <w:sz w:val="28"/>
        </w:rPr>
        <w:t>журналы</w:t>
      </w:r>
      <w:r>
        <w:rPr>
          <w:spacing w:val="-9"/>
          <w:sz w:val="28"/>
        </w:rPr>
        <w:t xml:space="preserve"> </w:t>
      </w:r>
      <w:r>
        <w:rPr>
          <w:sz w:val="28"/>
        </w:rPr>
        <w:t>групп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занимающихся;</w:t>
      </w:r>
    </w:p>
    <w:p w14:paraId="57CE07A9">
      <w:pPr>
        <w:pStyle w:val="8"/>
        <w:numPr>
          <w:ilvl w:val="0"/>
          <w:numId w:val="6"/>
        </w:numPr>
        <w:tabs>
          <w:tab w:val="left" w:pos="1413"/>
        </w:tabs>
        <w:spacing w:before="0" w:after="0" w:line="322" w:lineRule="exact"/>
        <w:ind w:left="1413" w:right="0" w:hanging="706"/>
        <w:jc w:val="left"/>
        <w:rPr>
          <w:sz w:val="28"/>
        </w:rPr>
      </w:pPr>
      <w:r>
        <w:rPr>
          <w:sz w:val="28"/>
        </w:rPr>
        <w:t>протоколы</w:t>
      </w:r>
      <w:r>
        <w:rPr>
          <w:spacing w:val="-7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проведении;</w:t>
      </w:r>
    </w:p>
    <w:p w14:paraId="0A3F3D43">
      <w:pPr>
        <w:pStyle w:val="8"/>
        <w:numPr>
          <w:ilvl w:val="0"/>
          <w:numId w:val="6"/>
        </w:numPr>
        <w:tabs>
          <w:tab w:val="left" w:pos="1413"/>
        </w:tabs>
        <w:spacing w:before="0" w:after="0" w:line="334" w:lineRule="exact"/>
        <w:ind w:left="1413" w:right="0" w:hanging="706"/>
        <w:jc w:val="left"/>
        <w:rPr>
          <w:sz w:val="28"/>
        </w:rPr>
      </w:pPr>
      <w:r>
        <w:rPr>
          <w:sz w:val="28"/>
        </w:rPr>
        <w:t>отчет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Клуба.</w:t>
      </w:r>
    </w:p>
    <w:p w14:paraId="7809F7D6">
      <w:pPr>
        <w:pStyle w:val="3"/>
        <w:numPr>
          <w:ilvl w:val="0"/>
          <w:numId w:val="1"/>
        </w:numPr>
        <w:tabs>
          <w:tab w:val="left" w:pos="3246"/>
        </w:tabs>
        <w:spacing w:before="303" w:after="0" w:line="319" w:lineRule="exact"/>
        <w:ind w:left="3246" w:right="0" w:hanging="282"/>
        <w:jc w:val="both"/>
      </w:pPr>
      <w:r>
        <w:t>Реорганизация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ликвидация</w:t>
      </w:r>
      <w:r>
        <w:rPr>
          <w:spacing w:val="-13"/>
        </w:rPr>
        <w:t xml:space="preserve"> </w:t>
      </w:r>
      <w:r>
        <w:rPr>
          <w:spacing w:val="-2"/>
        </w:rPr>
        <w:t>клуба</w:t>
      </w:r>
    </w:p>
    <w:p w14:paraId="73C6000A">
      <w:pPr>
        <w:pStyle w:val="8"/>
        <w:numPr>
          <w:ilvl w:val="1"/>
          <w:numId w:val="1"/>
        </w:numPr>
        <w:tabs>
          <w:tab w:val="left" w:pos="1325"/>
        </w:tabs>
        <w:spacing w:before="0" w:after="0" w:line="240" w:lineRule="auto"/>
        <w:ind w:left="707" w:right="421" w:firstLine="0"/>
        <w:jc w:val="both"/>
        <w:rPr>
          <w:sz w:val="28"/>
        </w:rPr>
      </w:pPr>
      <w:r>
        <w:rPr>
          <w:sz w:val="28"/>
        </w:rPr>
        <w:t>Реорганизация и прекращение деятельности Клуба производятся в соответствии с решением директора Школы, оформленным приказом. В случаях, предусмотренных законодательством Российской Федерации, деятельность Клуба может быть прекращена по решению суда.</w:t>
      </w:r>
    </w:p>
    <w:p w14:paraId="3DF3A68E">
      <w:pPr>
        <w:pStyle w:val="8"/>
        <w:numPr>
          <w:ilvl w:val="1"/>
          <w:numId w:val="1"/>
        </w:numPr>
        <w:tabs>
          <w:tab w:val="left" w:pos="1257"/>
        </w:tabs>
        <w:spacing w:before="1" w:after="0" w:line="240" w:lineRule="auto"/>
        <w:ind w:left="707" w:right="421" w:firstLine="0"/>
        <w:jc w:val="both"/>
        <w:rPr>
          <w:sz w:val="28"/>
        </w:rPr>
      </w:pPr>
      <w:r>
        <w:rPr>
          <w:sz w:val="28"/>
        </w:rPr>
        <w:t>Имущество, денежные средства, оставшиеся после ликвидации Клуба, передаются Школе и используются в рамках осуществления физкультурно- оздоровительной и спортивной работы.</w:t>
      </w:r>
    </w:p>
    <w:sectPr>
      <w:pgSz w:w="11910" w:h="16840"/>
      <w:pgMar w:top="1040" w:right="425" w:bottom="280" w:left="992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1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-"/>
      <w:lvlJc w:val="left"/>
      <w:pPr>
        <w:ind w:left="707" w:hanging="707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78" w:hanging="70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57" w:hanging="70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36" w:hanging="70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14" w:hanging="70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93" w:hanging="70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72" w:hanging="70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50" w:hanging="70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29" w:hanging="707"/>
      </w:pPr>
      <w:rPr>
        <w:rFonts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-"/>
      <w:lvlJc w:val="left"/>
      <w:pPr>
        <w:ind w:left="707" w:hanging="707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78" w:hanging="70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57" w:hanging="70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36" w:hanging="70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14" w:hanging="70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93" w:hanging="70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72" w:hanging="70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50" w:hanging="70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29" w:hanging="707"/>
      </w:pPr>
      <w:rPr>
        <w:rFonts w:hint="default"/>
        <w:lang w:val="ru-RU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707" w:hanging="707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78" w:hanging="70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57" w:hanging="70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36" w:hanging="70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14" w:hanging="70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93" w:hanging="70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72" w:hanging="70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50" w:hanging="70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29" w:hanging="707"/>
      </w:pPr>
      <w:rPr>
        <w:rFonts w:hint="default"/>
        <w:lang w:val="ru-RU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352" w:hanging="283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707" w:hanging="6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707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25" w:hanging="7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891" w:hanging="7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657" w:hanging="7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23" w:hanging="7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189" w:hanging="7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55" w:hanging="720"/>
      </w:pPr>
      <w:rPr>
        <w:rFonts w:hint="default"/>
        <w:lang w:val="ru-RU" w:eastAsia="en-US" w:bidi="ar-SA"/>
      </w:rPr>
    </w:lvl>
  </w:abstractNum>
  <w:abstractNum w:abstractNumId="4">
    <w:nsid w:val="03D62ECE"/>
    <w:multiLevelType w:val="multilevel"/>
    <w:tmpl w:val="03D62ECE"/>
    <w:lvl w:ilvl="0" w:tentative="0">
      <w:start w:val="0"/>
      <w:numFmt w:val="bullet"/>
      <w:lvlText w:val="-"/>
      <w:lvlJc w:val="left"/>
      <w:pPr>
        <w:ind w:left="707" w:hanging="707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78" w:hanging="70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57" w:hanging="70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36" w:hanging="70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14" w:hanging="70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93" w:hanging="70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72" w:hanging="70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50" w:hanging="70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29" w:hanging="707"/>
      </w:pPr>
      <w:rPr>
        <w:rFonts w:hint="default"/>
        <w:lang w:val="ru-RU" w:eastAsia="en-US" w:bidi="ar-SA"/>
      </w:rPr>
    </w:lvl>
  </w:abstractNum>
  <w:abstractNum w:abstractNumId="5">
    <w:nsid w:val="59ADCABA"/>
    <w:multiLevelType w:val="multilevel"/>
    <w:tmpl w:val="59ADCABA"/>
    <w:lvl w:ilvl="0" w:tentative="0">
      <w:start w:val="0"/>
      <w:numFmt w:val="bullet"/>
      <w:lvlText w:val="-"/>
      <w:lvlJc w:val="left"/>
      <w:pPr>
        <w:ind w:left="707" w:hanging="707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78" w:hanging="70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57" w:hanging="70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36" w:hanging="70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14" w:hanging="70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93" w:hanging="70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72" w:hanging="70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50" w:hanging="70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29" w:hanging="70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7D0F2D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line="438" w:lineRule="exact"/>
      <w:outlineLvl w:val="1"/>
    </w:pPr>
    <w:rPr>
      <w:rFonts w:ascii="Arial" w:hAnsi="Arial" w:eastAsia="Arial" w:cs="Arial"/>
      <w:sz w:val="39"/>
      <w:szCs w:val="39"/>
      <w:lang w:val="ru-RU" w:eastAsia="en-US" w:bidi="ar-SA"/>
    </w:rPr>
  </w:style>
  <w:style w:type="paragraph" w:styleId="3">
    <w:name w:val="heading 2"/>
    <w:basedOn w:val="1"/>
    <w:qFormat/>
    <w:uiPriority w:val="1"/>
    <w:pPr>
      <w:spacing w:line="319" w:lineRule="exact"/>
      <w:ind w:left="1508" w:hanging="282"/>
      <w:jc w:val="both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707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TotalTime>1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2025-11-20T19:09:00Z</dcterms:created>
  <dc:creator>Admin</dc:creator>
  <cp:lastModifiedBy>User</cp:lastModifiedBy>
  <dcterms:modified xsi:type="dcterms:W3CDTF">2025-11-20T19:16:16Z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2025-11-20T00:00:00Z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1049-12.2.0.23155</vt:lpwstr>
  </property>
  <property fmtid="{D5CDD505-2E9C-101B-9397-08002B2CF9AE}" pid="7" name="ICV">
    <vt:lpwstr>4447275B2467406B91C0E2F6E5612ED7_12</vt:lpwstr>
  </property>
</Properties>
</file>